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A/3825/2005 vom 15. September 2005</w:t>
      </w:r>
    </w:p>
    <w:p>
      <w:r>
        <w:t>GE Cour de justice, 2005-09-15, FR</w:t>
      </w:r>
    </w:p>
    <w:p>
      <w:r>
        <w:rPr>
          <w:b/>
        </w:rPr>
        <w:t xml:space="preserve">Quelle: </w:t>
      </w:r>
      <w:r>
        <w:t>https://mcp.opencaselaw.ch/entscheid/ge_gerichte_A_3825_2005</w:t>
      </w:r>
    </w:p>
    <w:p>
      <w:r>
        <w:t>FR: GE_GERICHTE A/3825/2005 du 15 septembre 2005</w:t>
      </w:r>
    </w:p>
    <w:p>
      <w:r>
        <w:t>IT: GE_GERICHTE A/3825/2005 del 15 settembre 2005</w:t>
      </w:r>
    </w:p>
    <w:p>
      <w:pPr>
        <w:pStyle w:val="Heading2"/>
      </w:pPr>
      <w:r>
        <w:t>Volltext</w:t>
      </w:r>
    </w:p>
    <w:p>
      <w:r>
        <w:t>Genève Cour de justice (Cour de droit public) Chambre des assurances sociales 15.03.2006 A/3825/2005</w:t>
      </w:r>
    </w:p>
    <w:p>
      <w:r>
        <w:t>A/3825/2005 ATAS/269/2006 du 15.03.2006 ( LPP ) , PARTAGE LPP En fait En droit RÉPUBLIQUE ET CANTON DE GENÈVE POUVOIR JUDICIAIRE A/3825/2005 ATAS/269/2006 ARRET DU TRIBUNAL CANTONAL DES ASSURANCES SOCIALES Chambre 4 du 15 mars 2006 En la cause Monsieur G__________, Madame G__________, demandeurs contre RENDITA FONDATION DE LIBRE PASSAGE, Postfach 8629, 8036 ZÜRICH CAISSE FEDERALE DE PENSIONS PUBLICA, Holzikofenweg 36, 3003 BERN défenderesses EN FAIT Par jugement du 15 septembre 2005, la 2 ème chambre du Tribunal de première instance a prononcé la dissolution du mariage contracté le 4 octobre 1991 à __________ (VD) par Madame G__________, née G__________ le __________ 1968, et Monsieur G__________, né le __________ 1965. Selon le chiffre 7 du dispositif du jugement précité, le Tribunal de première instance a ordonné le partage par moitié des avoirs de prévoyance professionnelle acquis par chacun des époux durant le mariage. Le jugement de divorce est devenu définitif le 18 octobre 2005 et a été transmis d'office au Tribunal de céans le 1 er novembre 2005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4 octobre 1991 et le 18 octobre 2005. Les investigations menées par le Tribunal de céans ont permis d’établir les faits suivants : a) s’agissant des avoirs de prévoyance de Monsieur G__________ : Selon le courrier de la Caisse de pension PUBLICA du 14 décembre 2005, la prestation de libre passage du demandeur est de 186'892 fr. au moment du divorce. Après déduction de la prestation de sortie à la date du mariage, 20'558 fr. augmentée des intérêts dûs jusqu’au 31 octobre 2005, soit 34'438 fr., la prestation acquise pendant le mariage s’élève à 152'454 fr. au 31 octobre 2005. A la demande du Tribunal de céans, la Caisse de pension PUBLICA a établi en date du 14 février 2006 un nouveau calcul, arrêté au 18 octobre 2005, date de l’entrée en force du jugement de divorce. La prestation de libre passage du demandeur au moment du divorce s’élève à 186'892 fr. : après déduction de la prestation de sortie à la date du mariage, 20'558 fr, augmentée des intérêts dûs jusqu’au divorce, soit 34’410 fr., la prestation de sortie à partager s’élève à 152'482 fr. au 18 octobre 2005. b) s’agissant des avoirs de prévoyance de Madame G__________ : Selon un courrier de la Fondation de libre passage RENDITA du 29 novembre 2005, la prestation de libre passage de la demanderesse s’élève à 8'225 fr. 75 au 18 octobre 2005, intérêts compris. Son compte a été ouvert le 14 octobre 2004. Le 4 décembre 2005, la demanderesse a communiqué les documents relatifs à ses avoirs de prévoyance, notamment une fiche d’information de la Caisse de pension paritaire X__________ SA, aux termes duquel au 1 er janvier 1992, la demanderesse ne versait aucune cotisation mensuelle et qu’elle ne disposait d’aucun avoir de libre passage. Par courrier du 7 décembre 2005, WINTERTHUR COLUMNA a confirmé que la demanderesse a été affiliée auprès de sa fondation collective du 12 mars 2001 au 31 août 2004, sans apport d’une prestation de libre passage d’une ancienne institution de prévoyance. Sa prestation de sortie au 31 août 2004 de 8'104 fr. 55 a été transférée à la fondation RENDITA. Le 15 décembre 2005, la Caisse de pension des anciens collaborateurs de X__________ SA a informé le Tribunal de céans que la demanderesse avait travaillé chez X__________ SA du 26 février 1990 au 30 juin 1992 et qu’elle ne disposait plus d’archives de cette période. Le 6 mars 2006, la demanderesse a informé le Tribunal qu’après son emploi chez X__________ le 30 juin 1992, elle s’était consacrée à l’éducation de ses enfants jusqu’en 2001, date à laquelle elle a repris un emploi. Elle a joint copie d’un courrier du 29 février 2006 de la Caisse de pension des anciens collaborateurs de X__________ SA, aux termes duquel elle n’avait jamais cotisé à la prévoyance deuxième pilier de la CPP X__________, dès lors qu’elle était âgée de moins de 25 ans. . Les documents collectés ont été communiqués aux parties le 8 mars 2006 et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soit pour la période du 4 octobre 1991 au 18 octobre 2005, date à laquelle le jugement de divorce est devenu exécutoire. Selon les documents produits, la prestation acquise pendant le mariage par le demandeur s’élève, après déduction de sa prestation acquise au moment du mariage, augmentée des intérêts jusqu’au divorce, à 152'482 fr. au 18 octobre 2005. L’ex-épouse a droit à la moitié de ce montant, soit 76'241 fr. La prestation de libre passage accumulée par la demanderesse se monte à 8'225 fr. 75 au 18 octobre 2005, intérêts compris, dont la moitié, soit 4'112 fr. 90 revient à l’ex-époux. En conséquence, le demandeur doit à son ex-épouse la somme de 72'128 fr. 10 (76'241 – 4'112,90).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CAISSE FEDERALE DE PENSIONS PUBLICA à transférer, du compte de Monsieur G__________, la somme de 72'128 fr. 10 à la FONDATION DE LIBRE PASSAGE RENDITA en faveur de Madame G__________, née G_________, compte no. ___________ Invite la CAISSE FEDERALE DE PENSIONS PUBLICA à verser, en plus de ce montant, des intérêts compensatoires au sens des considérants, dès le 18 octobre 2005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