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A/3822/2005 vom 13. September 2005</w:t>
      </w:r>
    </w:p>
    <w:p>
      <w:r>
        <w:t>GE Cour de justice, 2005-09-13, FR</w:t>
      </w:r>
    </w:p>
    <w:p>
      <w:r>
        <w:rPr>
          <w:b/>
        </w:rPr>
        <w:t xml:space="preserve">Quelle: </w:t>
      </w:r>
      <w:r>
        <w:t>https://mcp.opencaselaw.ch/entscheid/ge_gerichte_A_3822_2005</w:t>
      </w:r>
    </w:p>
    <w:p>
      <w:r>
        <w:t>FR: GE_GERICHTE A/3822/2005 du 13 septembre 2005</w:t>
      </w:r>
    </w:p>
    <w:p>
      <w:r>
        <w:t>IT: GE_GERICHTE A/3822/2005 del 13 settembre 2005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 la prestation de sortie acquise durant le mariage par le demandeur. Selon les renseignements recueillis, la prestation accumulée pendant le mariage par le demandeur est de 539'697 fr. au moment de l'entrée en force de chose jugée du prononcé du divorce. Ainsi, le demandeur doit à son ex-épouse le montant de 269'848 fr. 50.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