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A/3821/2021 vom 16. März 2022</w:t>
      </w:r>
    </w:p>
    <w:p>
      <w:r>
        <w:t>GE Cour de justice, 2022-03-16, FR</w:t>
      </w:r>
    </w:p>
    <w:p>
      <w:r>
        <w:rPr>
          <w:b/>
        </w:rPr>
        <w:t xml:space="preserve">Quelle: </w:t>
      </w:r>
      <w:r>
        <w:t>https://mcp.opencaselaw.ch/entscheid/ge_gerichte_A_3821_2021</w:t>
      </w:r>
    </w:p>
    <w:p>
      <w:r>
        <w:t>FR: GE_GERICHTE A/3821/2021 du 16 mars 2022</w:t>
      </w:r>
    </w:p>
    <w:p>
      <w:r>
        <w:t>IT: GE_GERICHTE A/3821/2021 del 16 marzo 2022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Selon l’art. 61 let. a LPGA), la procédure devant la chambre de céans est gratuite, sous réserve de la possibilité de mettre des émoluments de justice et les frais de procédure à la charge de la partie qui agit de manière téméraire ou témoigne de légèreté (cf. aussi art. 89H al. 1 LPA). ![endif]&gt;![if&gt; En l’occurrence, bien que l’assuré ait agi de manière téméraire, il sera renoncé à lui mettre les frais de procédure à charge par gain de paix.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