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A/3820/2017 vom 16. Oktober 2018</w:t>
      </w:r>
    </w:p>
    <w:p>
      <w:r>
        <w:t>GE Cour de justice, 2018-10-16, FR</w:t>
      </w:r>
    </w:p>
    <w:p>
      <w:r>
        <w:rPr>
          <w:b/>
        </w:rPr>
        <w:t xml:space="preserve">Quelle: </w:t>
      </w:r>
      <w:r>
        <w:t>https://mcp.opencaselaw.ch/entscheid/ge_gerichte_A_3820_2017</w:t>
      </w:r>
    </w:p>
    <w:p>
      <w:r>
        <w:t>FR: GE_GERICHTE A/3820/2017 du 16 octobre 2018</w:t>
      </w:r>
    </w:p>
    <w:p>
      <w:r>
        <w:t>IT: GE_GERICHTE A/3820/2017 del 16 ottobre 2018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ème Chambre En la cause Monsieur A______, domicilié à JUVISY SUR ORGE, France recourant contre SUVA CAISSE NATIONALE SUISSE D'ASSURANCE EN CAS D'ACCIDENTS, Division juridique, sise Fluhmattstrasse 1, LUCERNE intimée EN FAIT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