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A/381/2015 vom 4. Mai 2015</w:t>
      </w:r>
    </w:p>
    <w:p>
      <w:r>
        <w:t>GE Cour de justice, 2015-05-04, FR</w:t>
      </w:r>
    </w:p>
    <w:p>
      <w:r>
        <w:rPr>
          <w:b/>
        </w:rPr>
        <w:t xml:space="preserve">Quelle: </w:t>
      </w:r>
      <w:r>
        <w:t>https://mcp.opencaselaw.ch/entscheid/ge_gerichte_A_381_2015</w:t>
      </w:r>
    </w:p>
    <w:p>
      <w:r>
        <w:t>FR: GE_GERICHTE A/381/2015 du 4 mai 2015</w:t>
      </w:r>
    </w:p>
    <w:p>
      <w:r>
        <w:t>IT: GE_GERICHTE A/381/2015 del 4 maggio 2015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Partant, le recours ne peut qu'être rejeté. Pour le surplus, la procédure est gratuite. PAR CES MOTIFS, LA CHAMBRE DES ASSURANCES SOCIALES : Statuant A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