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A/3816/2005 vom 24. Juli 2006</w:t>
      </w:r>
    </w:p>
    <w:p>
      <w:r>
        <w:t>GE Cour de justice, 2006-07-24, FR</w:t>
      </w:r>
    </w:p>
    <w:p>
      <w:r>
        <w:rPr>
          <w:b/>
        </w:rPr>
        <w:t xml:space="preserve">Quelle: </w:t>
      </w:r>
      <w:r>
        <w:t>https://mcp.opencaselaw.ch/entscheid/ge_gerichte_A_3816_2005</w:t>
      </w:r>
    </w:p>
    <w:p>
      <w:r>
        <w:t>FR: GE_GERICHTE A/3816/2005 du 24 juillet 2006</w:t>
      </w:r>
    </w:p>
    <w:p>
      <w:r>
        <w:t>IT: GE_GERICHTE A/3816/2005 del 24 luglio 2006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Vu l'issue du litige, un émolument réduit de 30 fr., ainsi que les frais du Tribunal arbitral, qui s'élèvent à 845 fr., seront mis à la charge du recourant.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