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A/3811/2010 vom 10. November 2010</w:t>
      </w:r>
    </w:p>
    <w:p>
      <w:r>
        <w:t>GE Cour de justice, 2010-11-10, FR</w:t>
      </w:r>
    </w:p>
    <w:p>
      <w:r>
        <w:rPr>
          <w:b/>
        </w:rPr>
        <w:t xml:space="preserve">Quelle: </w:t>
      </w:r>
      <w:r>
        <w:t>https://mcp.opencaselaw.ch/entscheid/ge_gerichte_A_3811_2010</w:t>
      </w:r>
    </w:p>
    <w:p>
      <w:r>
        <w:t>FR: GE_GERICHTE A/3811/2010 du 10 novembre 2010</w:t>
      </w:r>
    </w:p>
    <w:p>
      <w:r>
        <w:t>IT: GE_GERICHTE A/3811/2010 del 10 novembre 2010</w:t>
      </w:r>
    </w:p>
    <w:p>
      <w:pPr>
        <w:pStyle w:val="Heading2"/>
      </w:pPr>
      <w:r>
        <w:t>Regeste</w:t>
      </w:r>
    </w:p>
    <w:p>
      <w:r>
        <w:t>Sans objet. | Le poursuivant a retiré la réquisition de continuer la poursuite.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Suite au retrait, par le poursuivant, de la réquisition de continuer la poursuite considérée - étant observé que la saisie n'a pas été exécutée - la plainte est devenue sans objet. La Commission de céans le constatera et rayera la cause A/3811/2010 du rôle.</w:t>
      </w:r>
    </w:p>
    <w:p>
      <w:r>
        <w:rPr>
          <w:b/>
        </w:rPr>
        <w:t>E. 3</w:t>
      </w:r>
    </w:p>
    <w:p>
      <w:r>
        <w:t>Déboute les parties de toutes autres conclusions. Siégeant : Mme Ariane WEYENETH, présidente ; MM. Olivier WEHRLI et Denis MATHEY, juges assesseurs. Au nom de la Commission de surveillance : Véronique PISCETTA Ariane WEYENETH Greffière : Présidente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