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A/3786/2015 vom 16. Februar 2016</w:t>
      </w:r>
    </w:p>
    <w:p>
      <w:r>
        <w:t>GE Cour de justice, 2016-02-16, FR</w:t>
      </w:r>
    </w:p>
    <w:p>
      <w:r>
        <w:rPr>
          <w:b/>
        </w:rPr>
        <w:t xml:space="preserve">Quelle: </w:t>
      </w:r>
      <w:r>
        <w:t>https://mcp.opencaselaw.ch/entscheid/ge_gerichte_A_3786_2015</w:t>
      </w:r>
    </w:p>
    <w:p>
      <w:r>
        <w:t>FR: GE_GERICHTE A/3786/2015 du 16 février 2016</w:t>
      </w:r>
    </w:p>
    <w:p>
      <w:r>
        <w:t>IT: GE_GERICHTE A/3786/2015 del 16 febbraio 2016</w:t>
      </w:r>
    </w:p>
    <w:p>
      <w:pPr>
        <w:pStyle w:val="Heading2"/>
      </w:pPr>
      <w:r>
        <w:t>Erwägungen</w:t>
      </w:r>
    </w:p>
    <w:p>
      <w:r>
        <w:rPr>
          <w:b/>
        </w:rPr>
        <w:t>E. 1</w:t>
      </w:r>
    </w:p>
    <w:p>
      <w:r>
        <w:t>ère Chambre En la cause Madame A______, domiciliée au LOCLE Monsieur A______, domicilié à MEYRIN demandeurs contre FONDATION DE PREVOYANCE STEPHAN, sise route Henri Stephan 2, GIVISIEZ défenderesse EN FAIT 1.        Par jugement du 10 août 2015, la 1 ère chambre du Tribunal de première instance a prononcé le divorce de Madame A______, née B______ le ______ 1973, et Monsieur A______, né le ______ 1971, mariés en date du 24 octobre 2009. ![endif]&gt;![if&gt; 2.        Selon le chiffre 8 du jugement précité, le Tribunal de première instance a ordonné le partage par moitié des avoirs de prévoyance professionnelle acquis par chacun des époux durant le mariage.![endif]&gt;![if&gt; 3.        Le jugement de divorce est devenu définitif le 15 septembre 2015 et a été transmis d'office à la chambre de céans le 29 octobre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24 octobre 2009 et le 15 septembre 2015.![endif]&gt;![if&gt; 5.        L'instruction menée par la chambre de céans a permis d'établir les faits pertinents suivants :![endif]&gt;![if&gt; S'agissant des avoirs LPP de la demanderesse : - Il résulte de l'extrait des comptes individuels de cotisations AVS/AI transmis par la Caisse cantonale genevoise de compensation (CCGC) le 17 décembre 2015 que la demanderesse : ·         a été mise au bénéfice d’indemnités journalières de chômage en 2009, et de mars à novembre 2010. ![endif]&gt;![if&gt; ·         a bénéficié d’allocations de perte de gain de décembre 2009 à mars 2010. ![endif]&gt;![if&gt; ·         n’a pas exercé d’activité lucrative de décembre 2010 à juin 2012. ![endif]&gt;![if&gt; ·         n’a pas réalisé de revenu suffisant pour être soumis à cotisations dès juin 2012.![endif]&gt;![if&gt; S'agissant des avoirs LPP du demandeur : - Il résulte de l'extrait des comptes individuels de cotisations AVS/AI transmis par la CCGC le 17 décembre 2015 que le demandeur a été mis au bénéfice d’indemnités journalières de chômage en décembre 2009 et janvier 2010. - Le 29 décembre 2015, la caisse inter-entreprises de prévoyance professionnelle (CIEPP) a indiqué à la chambre de céans avoir affilié le demandeur, notamment, du 1 er février 2010 au 31 août 2010. Elle a précisé qu’elle avait transféré, suite à une précédente affiliation du demandeur, la prestation de sortie de celui-ci, s’élevant à CHF 16'358.20 à la Fondation collective LPP de l’Allianz Suisse, et que cette institution la lui avait reversée le 19 mars 2010. En date du 5 octobre 2010, la CIEPP a transféré tous les avoirs LPP du demandeur à la Fondation de prévoyance Stephan. - Par courrier du 23 novembre 2015, la Fondation de prévoyance Stephan a déclaré affilier le demandeur depuis le 1 er octobre 2010. La prestation acquise au jour du mariage, intérêts au jour du divorce non compris, est de CHF 29'032.- . La prestation totale s’élève à CHF 86'882.80 . 6.        Le 11 novembre 2015, le demandeur a sollicité de la chambre de céans qu’elle prenne en compte sa créance envers la demanderesse dans le calcul du partage des avoirs LPP.![endif]&gt;![if&gt; 7.        Ces documents ont été transmis aux parties en date du 1 er février 2016. La juridiction leur a indiqué qu'à défaut d'observations d'ici au 12 février 2016, un arrêt serait rendu sur cette base. La demanderesse a été par ailleurs invitée à communiquer à la chambre de céans les coordonnées de son compte de libre passage. À défaut, les fonds seraient versés à son nom à la Fondation institution supplétive LPP à Zurich.![endif]&gt;![if&gt; 8.        La demanderesse ne s’est pas manifestée.![endif]&gt;![if&gt; 9.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En l'espèce, la Fondation de prévoyance Stephan a indiqué la prestation de sortie du demandeur comprenant les intérêts réglementaires jusqu’au jour du mariage, et non au jour du divorce, soit au 15 septembre 2015. La chambre de céans doit par conséquent procéder au calcul des intérêts sur la somme de CHF 29'032.- du 24 octobre 2009 au 15 septembre 2015. Par conséquent, les intérêts dus au demandeur sur la somme de CHF 29'032.- existant au 24 octobre 2009 se montent à CHF 3'140.65. 4.        En l’espèce, le juge de première instance a ordonné le partage par moitié des prestations de sortie acquises durant le mariage par les demandeurs. Les dates pertinentes sont, d’une part, celle du mariage, le 24 octobre 2009, d’autre part, le 15 septembre 2015, date à laquelle le jugement de divorce est devenu exécutoire.![endif]&gt;![if&gt; 5.        Selon les documents produits, les avoirs LPP du demandeur accumulés jusqu’au 15 septembre 2015 s'élèvent à CHF 86'882.20 . De ce montant, il convient de déduire la prestation acquise par le demandeur au jour du mariage, soit CHF 32'172.65 (29'032 + 3'140.65), intérêts au jour du divorce compris. La prestation de libre passage à partager du demandeur est ainsi de CHF 54'709.55 (86'882.20 - 32'172.65).![endif]&gt;![if&gt; La demanderesse n’a en revanche pas acquis d’avoir LPP durant le mariage. Elle n’a ainsi pas de prestation de libre passage à partager la concernant. Ainsi le demandeur doit à son ex-épouse le montant de CHF 27'354.80 (CHF  54'709.55 : 2). 6.        Le demandeur requiert la compensation de la prestation de sortie LPP due à son ex-épouse avec la créance qu’il possède envers elle.![endif]&gt;![if&gt; À cet égard, le Tribunal fédéral a jugé que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(ATF 128 V 228 consid. 3b et les références; Blaise KNAPP, Précis de droit administratif, Bâle 1991, n° 738, p. 162). Dans le domaine de la prévoyance professionnelle, la question particulière de la compensation de créances est réglée dans la loi de manière restrictive. Selon l'art. 39 al. 2 LPP, le droit aux prestations ne peut être compensé avec des créances cédées par l'employeur à l'institution de prévoyance que si ces créances ont pour objet des cotisations non déduites du salaire. Cette interdiction quasi générale de compenser ne vaut pas lorsque les prétentions en matière de prévoyance professionnelle sont échues, pour autant qu'il n'en résulte pas une atteinte au minimum vital de l'intéressé (cf. Hans-Ulrich STAUFFER, Berufliche Vorsorge, Zurich 2005, n° 923 et 924, p. 344). Dans les cas où la compensation est admise, les dispositions du code des obligations qui en fixent les conditions sont applicables par analogie (art. 120 ss CO; VSI 1994 p. 217 consid. 3). Le Tribunal fédéral des assurances a déjà eu l'occasion de se prononcer sur le problème de la compensation des prestations de sortie découlant de l'art. 122 CC avec des créances appartenant à l'un des conjoints en vertu du jugement de divorce. Dans un arrêt K. du 14 mai 2002 (B 18/01, publié in FamPra.ch 2002 p. 568), il a exposé que selon l'art. 22 al. 1 LFLP, les art. 3 à 5 de la loi sont applicables par analogie au transfert des prestations de sortie acquises durant le mariage. Celles-ci doivent être soit transférées à l'institution de prévoyance de l'époux bénéficiaire (art. 3), soit maintenues dans la prévoyance sous une autre forme (art. 4), dans la mesure où les conditions du paiement en espèce ne sont pas données (art. 5). Le capital de prévoyance et le droit aux prestations non exigibles ne sauraient être ni cédés ni mis en gage (art. 17 OLP). Les dispositions précitées expriment le principe fondamental du maintien de la prévoyance; elles interdisent la compensation de créances d'un conjoint avec la prestation de sortie dont l'autre conjoint bénéficie. Le droit au partage des avoirs de prévoyance professionnelle tend à compenser les pertes en matière de prévoyance résultant du partage des tâches durant le mariage et à promouvoir l'indépendance économique des deux conjoints après le divorce. Ce droit ne saurait dépendre ni des régimes matrimoniaux et de leur liquidation, ni de la solution adoptée en matière d'entretien après le divorce (Message, FF 1996 I 102 ). Il ne saurait en aller différemment lorsqu'une indemnité équitable est accordée après la survenance d'un cas de prévoyance ou en cas d'impossibilité du partage, à défaut de quoi le but de la réglementation ne serait plus réalisé. Il s'ensuit qu'il n'est pas possible de compenser les prestations de sortie découlant de l'art. 122 CC ou l'indemnité équitable due à l'un des époux au titre de l'art. 124 CC avec des créances compensatoires invoquées dans le cadre d'une procédure de divorce (ATF B 131/2004 du 23 février 2006). Force est de constater, au vu de ce qui précède, que la compensation ne saurait être admise.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