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A/3784/2013 vom 29. Januar 2014</w:t>
      </w:r>
    </w:p>
    <w:p>
      <w:r>
        <w:t>GE Cour de justice, 2014-01-29, FR</w:t>
      </w:r>
    </w:p>
    <w:p>
      <w:r>
        <w:rPr>
          <w:b/>
        </w:rPr>
        <w:t xml:space="preserve">Quelle: </w:t>
      </w:r>
      <w:r>
        <w:t>https://mcp.opencaselaw.ch/entscheid/ge_gerichte_A_3784_2013</w:t>
      </w:r>
    </w:p>
    <w:p>
      <w:r>
        <w:t>FR: GE_GERICHTE A/3784/2013 du 29 janvier 2014</w:t>
      </w:r>
    </w:p>
    <w:p>
      <w:r>
        <w:t>IT: GE_GERICHTE A/3784/2013 del 29 gennaio 2014</w:t>
      </w:r>
    </w:p>
    <w:p>
      <w:pPr>
        <w:pStyle w:val="Heading2"/>
      </w:pPr>
      <w:r>
        <w:t>Volltext</w:t>
      </w:r>
    </w:p>
    <w:p>
      <w:r>
        <w:t>Genève Cour de justice (Cour de droit public) Chambre des assurances sociales 29.01.2014 A/3784/2013</w:t>
      </w:r>
    </w:p>
    <w:p>
      <w:r>
        <w:t>A/3784/2013 ATAS/125/2014 du 29.01.2014 ( AF ) , SANS OBJET RÉPUBLIQUE ET CANTON DE GENÈVE POUVOIR JUDICIAIRE A/3784/2013 ATAS/125/2014 COUR DE JUSTICE Chambre des assurances sociales Arrêt du 29 janvier 2014 4 ème Chambre En la cause Madame G___________, domiciliée à THONEX recourante contre CAISSE D'ALLOCATIONS FAMILIALES POUR PERSONNES SANS ACTIVITE LUCRATIVE, sise Rue des Gares 12, GENEVE intimée ATTENDU EN FAIT Que par décision sur opposition du 25 octobre 2013 la Caisse d’allocations familiales pour personnes sans activité lucrative (ci-après la CAFNA ou la caisse) a confirmé sa décision de restitution du 27 novembre 2012 de 16'000 fr. d’allocations familiales perçues à tort par Madame G___________ (ci-après l’assurée ou la recourante) ; Que l’assurée a interjeté recours le 25 novembre 2013 ; Qu’un délai a été fixé à la caisse au 3 janvier, prolongé au 16 janvier 2014, pour répondre et déposer son dossier ; Que par pli du 16 janvier 2014, la caisse a informé la Chambre de céans avoir reconsidéré sa décision ; Qu’elle a communiqué sa décision du 16 janvier 2014, annulant et remplaçant celle du 25 octobre 2013, admettant l’opposition de la recourante et annulant la décision de restitution du 27 novembre 2012;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sur opposition rendue par la CAFNA le 16 janvier 2014.![endif]&gt;![if&gt;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