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A/3780/2005 vom 7. September 2005</w:t>
      </w:r>
    </w:p>
    <w:p>
      <w:r>
        <w:t>GE Cour de justice, 2005-09-07, FR</w:t>
      </w:r>
    </w:p>
    <w:p>
      <w:r>
        <w:rPr>
          <w:b/>
        </w:rPr>
        <w:t xml:space="preserve">Quelle: </w:t>
      </w:r>
      <w:r>
        <w:t>https://mcp.opencaselaw.ch/entscheid/ge_gerichte_A_3780_2005</w:t>
      </w:r>
    </w:p>
    <w:p>
      <w:r>
        <w:t>FR: GE_GERICHTE A/3780/2005 du 7 septembre 2005</w:t>
      </w:r>
    </w:p>
    <w:p>
      <w:r>
        <w:t>IT: GE_GERICHTE A/3780/2005 del 7 settembre 2005</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de prévoyance. Les dates pertinentes sont, d’une part, celle du mariage, le 13 janvier 1995, d’autre part le 13 octobre 2005, date à laquelle le jugement de divorce est devenu exécutoire. A cet égard, il est impossible de déroger à la loi, ainsi que le requiert la demanderesse. C'est la date à laquelle le divorce est entré en force qui fait foi. Selon les documents produits, la prestation acquise pendant le mariage par le demandeur est de Fr. 53'143.- tandis que celle acquise par la demanderesse est de Fr. 22'300.45, les intérêts ayant déjà été calculés par les institutions de prévoyance défenderesses. Ainsi le demandeur doit à son ex-épouse le montant de Fr. 26'571.50 (Fr. 53'143.-:2) ; quant à la demanderesse, elle doit à son ex-époux la somme de Fr. 11'150.25 (Fr. 22'300.45: 2), de sorte que c’est le demandeur qui, en définitive, doit à la demanderesse le montant de Fr. 15'421.25 (26'571.50 - 11'150.25).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