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A/3778/2005 vom 7. September 2005</w:t>
      </w:r>
    </w:p>
    <w:p>
      <w:r>
        <w:t>GE Cour de justice, 2005-09-07, FR</w:t>
      </w:r>
    </w:p>
    <w:p>
      <w:r>
        <w:rPr>
          <w:b/>
        </w:rPr>
        <w:t xml:space="preserve">Quelle: </w:t>
      </w:r>
      <w:r>
        <w:t>https://mcp.opencaselaw.ch/entscheid/ge_gerichte_A_3778_2005</w:t>
      </w:r>
    </w:p>
    <w:p>
      <w:r>
        <w:t>FR: GE_GERICHTE A/3778/2005 du 7 septembre 2005</w:t>
      </w:r>
    </w:p>
    <w:p>
      <w:r>
        <w:t>IT: GE_GERICHTE A/3778/2005 del 7 settembre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prestations de sortie acquises durant le mariage par les demandeurs pour la période du 20 décembre 1990 au 14 octobre 2005, date à laquelle le jugement de divorce est devenu exécutoire. Selon les documents produits, la prestation acquise pendant le mariage par le demandeur s'élève au 14 octobre 2005, à 125'952 fr. 50, dont il convient de déduire la prestation de libre passage acquise au moment du mariage, augmentée des intérêts dus jusqu'à la date de l'entrée en force du jugement de divorce, soit 15'580 fr. 55. La prestation de sortie à partager s'élève à 110'371 fr. 95, dont la moitié revient à son ex-épouse, soit frs. 55'186.-. La demanderesse dispose d'avoirs de prévoyance à hauteur de 3'908 fr. 60 (3'717,35 + 191,25), dont la moitié, soit 1'954 fr. 30 revient à son ex-époux. Ainsi le demandeur doit à son ex-épouse le montant de 53'231 fr. 70 (55'186 - 1'954,30).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