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A/3777/2020 vom 2. Februar 2021</w:t>
      </w:r>
    </w:p>
    <w:p>
      <w:r>
        <w:t>GE Cour de justice, 2021-02-02, FR</w:t>
      </w:r>
    </w:p>
    <w:p>
      <w:r>
        <w:rPr>
          <w:b/>
        </w:rPr>
        <w:t xml:space="preserve">Quelle: </w:t>
      </w:r>
      <w:r>
        <w:t>https://mcp.opencaselaw.ch/entscheid/ge_gerichte_A_3777_2020</w:t>
      </w:r>
    </w:p>
    <w:p>
      <w:r>
        <w:t>FR: GE_GERICHTE A/3777/2020 du 2 février 2021</w:t>
      </w:r>
    </w:p>
    <w:p>
      <w:r>
        <w:t>IT: GE_GERICHTE A/3777/2020 del 2 febbraio 2021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 Le recourant a conclu à l'annulation du jugement d'irrecevabilité du 12 janvier 2021 et au renvoi de la cause au TAPI pour décision sur le fond. 3) Suite à un dysfonctionnement de l'enregistrement automatique des paiements, le TAPI a constaté faussement que le recourant n'avait pas acquitté l'avance de frais dans le délai, alors qu'il avait effectué ce paiement le 25 novembre 2020. C'est ainsi à tort que le recours de M. A______ au TAPI a été déclaré irrecevable. Le jugement attaqué sera annulé et la cause retournée au TAPI afin qu'il instruise la cause suite au recours du 19 novembre 2020. 4) Vu l'issue de la procédure, aucun émolument ne sera perçu (art. 87 al. 1 LPA ; art. 11 du règlement sur les frais, émoluments et indemnités en procédure administrative du 30 juillet 1986 - RFPA - E 5 10.03) et une indemnité de procédure de CHF 250.- sera allouée au recourant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