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A/3771/2015 vom 20. Januar 2016</w:t>
      </w:r>
    </w:p>
    <w:p>
      <w:r>
        <w:t>GE Cour de justice, 2016-01-20, FR</w:t>
      </w:r>
    </w:p>
    <w:p>
      <w:r>
        <w:rPr>
          <w:b/>
        </w:rPr>
        <w:t xml:space="preserve">Quelle: </w:t>
      </w:r>
      <w:r>
        <w:t>https://mcp.opencaselaw.ch/entscheid/ge_gerichte_A_3771_2015</w:t>
      </w:r>
    </w:p>
    <w:p>
      <w:r>
        <w:t>FR: GE_GERICHTE A/3771/2015 du 20 janvier 2016</w:t>
      </w:r>
    </w:p>
    <w:p>
      <w:r>
        <w:t>IT: GE_GERICHTE A/3771/2015 del 20 gennaio 2016</w:t>
      </w:r>
    </w:p>
    <w:p>
      <w:pPr>
        <w:pStyle w:val="Heading2"/>
      </w:pPr>
      <w:r>
        <w:t>Volltext</w:t>
      </w:r>
    </w:p>
    <w:p>
      <w:r>
        <w:t>Genève Cour de justice (Cour de droit public) Chambre des assurances sociales 20.01.2016 A/3771/2015</w:t>
      </w:r>
    </w:p>
    <w:p>
      <w:r>
        <w:t>A/3771/2015 ATAS/35/2016 du 20.01.2016 ( AI ) , PARTIELMNT ADMIS rÉpublique et canton de genÈve POUVOIR JUDICIAIRE A/3771/2015 ATAS/35/2016 COUR DE JUSTICE Chambre des assurances sociales Arrêt du 20 janvier 2016 4 ème Chambre En la cause Madame A______, domiciliée à CHAMBÉSY, comparant avec élection de domicile en l'étude de Maître Cédric KURTH recourante contre OFFICE DE L'ASSURANCE-INVALIDITÉ DU CANTON DE GENÈVE, sis rue des Gares 12, GENÈVE intimé Attendu en fait que par décision du 25 septembre 2015, l’office de l’assurance-invalidité du canton de Genève (ci-après l’OAI ou l’intimé) a rejeté la demande de rente d’invalidité déposée le 29 septembre 2011 par Madame A______ (ci-après l’assurée ou la recourante) au motif que son degré d’invalidité était toujours de 3,5%, conformément à l’arrêt du TCAS du 20 janvier 2009 ; Que l’assurée, par l’intermédiaire de son conseil, a interjeté recours en date du 28 octobre 2015, concluant à l’octroi d’une rente entière d’invalidité fondée sur un degré d’invalidité de 100% ; Que par réponse du 30 novembre 2015, l’OAI a conclu à l’admission partielle du recours dans le sens de l’octroi d’une rente entière d’invalidité (taux de 100%) à la recourante dès le 1 er septembre 2012, l’atteinte à la santé étant essentiellement due à une nouvelle atteinte à la santé ; Que par courrier du 11 décembre 2015, la recourante a adhéré à la nouvelle position de l’OAI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dans la forme et en temps utile, de sorte qu’il est recevable (art. 56 et 60 LPGA) ; Que l’intimé, par acte du 30 novembre 2015, a déclaré acquiescer partiellement au recours, en ce sens que la recourante a droit à une rente entière d’invalidité dès le 1 er septembre 2012, conformément à l’art. 28 LAI ; Qu’en effet, l’aggravation de l’état de santé de la recourante est due à une nouvelle atteinte à la santé qui entraîne des limitations fonctionnelles depuis septembre 2011, le taux d’invalidité étant de 100% ; Que par conséquent, le recours est partiellement admis ; Que la recourante, représentée par un conseil et obtenant partiellement gain de cause, a droit à une indemnité à titre de participation à ses frais et dépens, que la chambre de céans fixe en l’espèce à CHF 1’500.- (art. 61 let. g LPGA et 89H al. 1 LPA) ; Que la procédure de recours en matière de contestations portant sur l’octroi ou le refus de prestations de l’assurance-invalidité étant soumise à des frais de justice (art. 69 al. 1bis LAI), un émolument de CHF 200.- sera mis à la charge de l’intimé. PAR CES MOTIFS, LA CHAMBRE DES ASSURANCES SOCIALES : Statuant À la forme : 1.        Déclare le recours recevable.![endif]&gt;![if&gt; Au fond : 2.        L’admet partiellement et annule la décision du 25 septembre 2015.![endif]&gt;![if&gt; 3.        Octroie une rente entière d’invalidité à la recourante dès le 1 er septembre 2012, le degré d’invalidité étant de 100%.![endif]&gt;![if&gt; 4.        Condamne l’intimé à verser à la recourante à titre de participation à ses frais et dépens la somme de CHF 1'500.-.![endif]&gt;![if&gt;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