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A/3762/2015 vom 17. Oktober 2016</w:t>
      </w:r>
    </w:p>
    <w:p>
      <w:r>
        <w:t>GE Cour de justice, 2016-10-17, FR</w:t>
      </w:r>
    </w:p>
    <w:p>
      <w:r>
        <w:rPr>
          <w:b/>
        </w:rPr>
        <w:t xml:space="preserve">Quelle: </w:t>
      </w:r>
      <w:r>
        <w:t>https://mcp.opencaselaw.ch/entscheid/ge_gerichte_A_3762_2015</w:t>
      </w:r>
    </w:p>
    <w:p>
      <w:r>
        <w:t>FR: GE_GERICHTE A/3762/2015 du 17 octobre 2016</w:t>
      </w:r>
    </w:p>
    <w:p>
      <w:r>
        <w:t>IT: GE_GERICHTE A/3762/2015 del 17 ottobre 2016</w:t>
      </w:r>
    </w:p>
    <w:p>
      <w:pPr>
        <w:pStyle w:val="Heading2"/>
      </w:pPr>
      <w:r>
        <w:t>Erwägungen</w:t>
      </w:r>
    </w:p>
    <w:p>
      <w:r>
        <w:rPr>
          <w:b/>
        </w:rPr>
        <w:t>E. 10</w:t>
      </w:r>
    </w:p>
    <w:p>
      <w:r>
        <w:t>ème Chambre En la cause Monsieur A______, domicilié à MEYRIN Madame A______, domiciliée à GENEVE demandeurs contre AXA WINTERTHUR, sise General-Guisan-Strasse 40, WINTERTHUR, p.a. chemin de Primerose 11, LAUSANNE CAISSE INTER-ENTRERISES DE PREVOYANCE (CIEPP), sise rue de St-Jean 67, GENÈVE défenderesses EN FAIT 1.        Par jugement du 30 juillet 2015, la 9 ème chambre du Tribunal de première instance a prononcé le divorce de Madame A______, née B______ le ______ 1978, et Monsieur A______, né le ______ 1981, qui s'étaient mariés en date du 8 novembre 2008. ![endif]&gt;![if&gt; 2.        Selon le chiffre 9 du jugement précité, le Tribunal de première instance a ordonné le partage par moitié des avoirs de prévoyance professionnelle acquis par chacun des époux durant le mariage.![endif]&gt;![if&gt; 3.        Le jugement de divorce est devenu définitif le 26 août 2015 et a été transmis d'office à la chambre de céans le 28 octobre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8 novembre et le 26 août 2015.![endif]&gt;![if&gt; 5.        S’agissant de la demanderesse :![endif]&gt;![if&gt; ·         Selon le courrier de Fondation institution supplétive LPP (FIS LPP) Comptes de libre passage du 29 août 2016, elle est affiliée auprès de cette fondation depuis le 23 décembre 2009. Son avoir de libre-passage accumulé pendant le mariage s’élève à CHF 1'260.12, intérêts compris et frais déduits. L’avoir au moment du mariage s’élève à CHF 420.84, intérêts compris et frais déduits au 26 août 2015. ![endif]&gt;![if&gt; ·         Selon les courriers d’Axa Winterthur des 12 juillet 2016, 1 er septembre 2016 et 21 septembre 2016, elle est affiliée auprès de cette fondation depuis le 1 er août 2010. Son avoir de libre-passage accumulé pendant le mariage s’élève à CHF 19'406.70, intérêts compris. Aucune prestation de libre-passage ne leur a été transférée. L’avoir au moment du mariage est inconnu.![endif]&gt;![if&gt; ·         Selon le courrier de la Caisse inter-entreprises de prévoyance professionnelle (CIEPP) du 19 juillet 2016, elle n’a jamais été affiliée auprès de cette institution.![endif]&gt;![if&gt; 6.        S’agissant du demandeur : ![endif]&gt;![if&gt; ·         Selon le courrier de la FIS LPP du 2 août 2016, aucune concordance n’a été trouvée avec les comptes que cette fondation gère.![endif]&gt;![if&gt; ·         Selon le courrier de la CIEPP du 20 juillet 2016, il possède un compte de libre-passage auprès de cette institution depuis le 1 er janvier 2009. Son avoir de libre-passage accumulé pendant le mariage est de CHF 16'480.30, intérêts compris. Aucune prestation de libre-passage n’a été enregistrée sur ce compte. L’avoir au moment du mariage est inconnu.![endif]&gt;![if&gt; Une demande de recherche d’avoirs de prévoyance professionnelle a été faite auprès de la Centrale du 2 ème pilier. Toutefois, la comparaison des données personnelles du demandeur avec les annonces transmises par les institutions n’a révélé aucune concordance, conformément à leur courrier du 15 septembre 2016. Ces documents ont été transmis aux parties en date des 5 juillet 2016, 2 août 2016, 14 septembre 2016, 4 octobre 2016. La juridiction leur a indiqué qu'à défaut d'observations d'ici au 14 octobre 2016,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8 novembre 2008, d’autre part le 26 août 2015, date à laquelle le jugement de divorce est devenu exécutoire.![endif]&gt;![if&gt; 5.        Selon les documents produits, la prestation acquise pendant le mariage par le demandeur est de CHF 16'480.30 tandis que celle acquise par la demanderesse est de CHF 20'245.95 (CHF 1'260.10 + CHF 19'406.70 – CHF 420.85), les intérêts ayant déjà été calculés par les institutions de prévoyance défenderesses. Ainsi le demandeur doit à son ex-épouse le montant de CHF 8'240.15 (CHF 16'480.30 : 2) et celle-ci doit à celui-là le montant de CHF 10'122.98 (CHF 20'245.95 : 2), de sorte que c’est la demanderesse qui doit à son ex-époux le montant de CHF 1'882.85.![endif]&gt;![if&gt;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