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A/3757/2006 vom 7. Dezember 2006</w:t>
      </w:r>
    </w:p>
    <w:p>
      <w:r>
        <w:t>GE Cour de justice, 2006-12-07, FR</w:t>
      </w:r>
    </w:p>
    <w:p>
      <w:r>
        <w:rPr>
          <w:b/>
        </w:rPr>
        <w:t xml:space="preserve">Quelle: </w:t>
      </w:r>
      <w:r>
        <w:t>https://mcp.opencaselaw.ch/entscheid/ge_gerichte_A_3757_2006</w:t>
      </w:r>
    </w:p>
    <w:p>
      <w:r>
        <w:t>FR: GE_GERICHTE A/3757/2006 du 7 décembre 2006</w:t>
      </w:r>
    </w:p>
    <w:p>
      <w:r>
        <w:t>IT: GE_GERICHTE A/3757/2006 del 7 dicembre 2006</w:t>
      </w:r>
    </w:p>
    <w:p>
      <w:pPr>
        <w:pStyle w:val="Heading2"/>
      </w:pPr>
      <w:r>
        <w:t>Regeste</w:t>
      </w:r>
    </w:p>
    <w:p>
      <w:r>
        <w:t>LP.22, LP.92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présente procédure est gratuite (art. 20a al. 1 LP). * * * * * PAR CES MOTIFS, LA COMMISSION DE SURVEILLANCE SIÉGEANT EN SECTION : Déclare irrecevable la plainte A/3757/2006 formée le 17 octobre 2006 par M. I. A______ contre l’avis d’enlèvement d’une Mercedes saisie dans le cadre des poursuites séries n° 00 xxxx75 Y et 00 xxxx26 E. Siégeant : M. Raphaël MARTIN, président ; MM. Didier BROSSET et Christian CHAVAZ, juges assesseurs. Au nom de la Commission de surveillance : Cendy RENAUD Raphaël MARTIN Commise-greffière : Président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