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A/3756/2008 vom 11. Februar 2009</w:t>
      </w:r>
    </w:p>
    <w:p>
      <w:r>
        <w:t>GE Cour de justice, 2009-02-11, FR</w:t>
      </w:r>
    </w:p>
    <w:p>
      <w:r>
        <w:rPr>
          <w:b/>
        </w:rPr>
        <w:t xml:space="preserve">Quelle: </w:t>
      </w:r>
      <w:r>
        <w:t>https://mcp.opencaselaw.ch/entscheid/ge_gerichte_A_3756_2008</w:t>
      </w:r>
    </w:p>
    <w:p>
      <w:r>
        <w:t>FR: GE_GERICHTE A/3756/2008 du 11 février 2009</w:t>
      </w:r>
    </w:p>
    <w:p>
      <w:r>
        <w:t>IT: GE_GERICHTE A/3756/2008 del 11 febbraio 2009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11.02.2009 A/3756/2008</w:t>
      </w:r>
    </w:p>
    <w:p>
      <w:r>
        <w:t>A/3756/2008 ATAS/150/2009 du 11.02.2009 ( AI ) , RETIRE Par ces motifs RÉPUBLIQUE ET CANTON DE GENÈVE POUVOIR JUDICIAIRE A/3756/2008 ATAS/150/2009 ARRET DU TRIBUNAL CANTONAL DES ASSURANCES SOCIALES Chambre 4 du 11 février 2009 En la cause Madame G_________, domiciliée à GENEVE recourante contre OFFICE CANTONAL DE L'ASSURANCE-INVALIDITE, sis rue de Lyon 97, Genève intimé Vu la décision de l'Office cantonal de l'assurance-invalidité (ci-après OCAI) du 6 octobre 2008 refusant le droit à des prestations à Madame G_________; Vu le recours de l’intéressée en date du 14 octobre 2008; Vu la réponse de l’OCAI du 18 novembre 2008, relevant que les problèmes de santé de la recourante sont survenus avant son arrivée en Suisse; Vu l’audience de comparution personnelle des parties de ce jour à l’issue de laquelle la recourante a indiqué retirer son recours ; PAR CES MOTIFS, LE TRIBUNAL CANTONAL DES ASSURANCES SOCIALES Prend acte du retrait du recours. Raye la cause du rôle. Renonce à percevoir un émolument. La greffière : Isabelle CASTILLO La Présidente : Juliana BALDE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