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A/3755/2018 vom 13. Dezember 2018</w:t>
      </w:r>
    </w:p>
    <w:p>
      <w:r>
        <w:t>GE Cour de justice, 2018-12-13, FR</w:t>
      </w:r>
    </w:p>
    <w:p>
      <w:r>
        <w:rPr>
          <w:b/>
        </w:rPr>
        <w:t xml:space="preserve">Quelle: </w:t>
      </w:r>
      <w:r>
        <w:t>https://mcp.opencaselaw.ch/entscheid/ge_gerichte_A_3755_2018</w:t>
      </w:r>
    </w:p>
    <w:p>
      <w:r>
        <w:t>FR: GE_GERICHTE A/3755/2018 du 13 décembre 2018</w:t>
      </w:r>
    </w:p>
    <w:p>
      <w:r>
        <w:t>IT: GE_GERICHTE A/3755/2018 del 13 dicembre 2018</w:t>
      </w:r>
    </w:p>
    <w:p>
      <w:pPr>
        <w:pStyle w:val="Heading2"/>
      </w:pPr>
      <w:r>
        <w:t>Regeste</w:t>
      </w:r>
    </w:p>
    <w:p>
      <w:r>
        <w:t>LP.17.al3</w:t>
      </w:r>
    </w:p>
    <w:p>
      <w:pPr>
        <w:pStyle w:val="Heading2"/>
      </w:pPr>
      <w:r>
        <w:t>Volltext</w:t>
      </w:r>
    </w:p>
    <w:p>
      <w:r>
        <w:t>Genève Cour de Justice (Cour civile) Chambre de surveillance en matière de poursuite et faillites 13.12.2018 A/3755/2018</w:t>
      </w:r>
    </w:p>
    <w:p>
      <w:r>
        <w:t>A/3755/2018 DCSO/669/2018 du 13.12.2018 ( PLAINT ) , REJETE Normes : LP.17.al3 En fait En droit Par ces motifs RÉPUBLIQUE ET CANTON DE GENÈVE POUVOIR JUDICIAIRE A/3755/2018-CS DCSO/669/18 DECISION DE LA COUR DE JUSTICE Chambre de surveillance des Offices des poursuites et faillites DU JEUDI 13 DECEMBRE 2018 Plainte 17 LP (A/3755/2018-CS) formée en date du 23 octobre 2018 par A______ . * * * * * Décision communiquée par courrier A à l'Office concerné et par pli recommandé du greffier du 14 décembre 2018 à : - A______ ______ ______. - Office des poursuites . EN FAIT A. a. Le 23 mars 2018, A______ [institution de prévoyance professionnelle] a adressé à l'Office des poursuites (ci-après : l'Office) une réquisition de poursuite dirigée contre B______ SA, supposée avoir son adresse 1______ à ______ [GE], portant sur un montant total de 13'693 fr.77.![endif]&gt;![if&gt; Par courrier daté du 3 juillet 2018, A______ s'est enquise auprès de l'Office de l'avancement de la procédure de notification du commandement de payer. Il lui a été répondu par lettre datée du 6 juillet 2018 que l'acte était en cours de notification par un agent notificateur. b. L'Office a reçu la réquisition de poursuite le 27 mars 2018. Le 29 mars 2018, il a établi conformément aux indications figurant sur ladite réquisition le commandement de payer, poursuite n° 2______, et l'a remis à la Poste pour notification à la poursuivie. Malgré une première tentative de notification avec dépôt d'un avis de retrait, suivie de trois passages sur place et du dépôt d'une convocation, la Poste n'est toutefois pas parvenue à notifier l'acte, qui a dès lors été retourné à l'Office au début du mois de mai 2018. Le 28 mai 2018, l'Office a adressé une convocation à C______, organe de la poursuivie, à laquelle il n'a pas donné suite. L'envoi, le 13 juin 2018, d'une sommation n'a pas eu plus d'effet. Les 10 août, 31 août et 2 octobre 2018, un agent notificateur s'est rendu aux diverses adresses connues de C______, sans succès. L'envoi, en date du 8 octobre 2018, d'une nouvelle sommation à la dernière adresse connue de ce dernier n'a pas eu davantage de résultat. L'Office a finalement émis le 13 novembre 2018 un mandat de conduite. B. a. Par acte adressé le 23 octobre 2018 à la Chambre de surveillance, A______ a formé une plainte au sens de l'art. 17 LP pour retard non justifié de la part de l'Office dans la procédure d'établissement et de notification du commandement de payer. b. Dans ses observations datées du 14 novembre 2018, l'Office, après avoir exposé les démarches qu'il avait effectuées, s'en est rapporté à justice sur le bien-fondé de la plainte. c. La cause a été gardée à juger le 1 er novembre 2018,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En l'occurrence, l'Office a établi le commandement de payer dans les deux jours de la réception de la réquisition de poursuite et les premières tentatives de notification se sont déroulées sans retard. L'envoi à la poursuivie, respectivement à son organe, d'une convocation puis d'une sommation est également intervenu sans retard excessif, même si une plus grande célérité aurait été souhaitable. Le premier passage d'un agent notificateur à l'un des domiciles de l'organe de la débitrice a quant à lui certes été effectué environ cinq semaines après qu'il est devenu clair que ce dernier ne se présenterait pas spontanément dans les locaux de l'Office, mais cette période comprenait les féries judiciaires d'été imposées par l'art. 56 LP. Les délais de trois et quatre semaines ayant séparé les passages postérieurs de l'agent notificateur au domicile supposé de l'organe de la poursuivie sont eux aussi relativement longs, mais celui-là a déposé à chaque passage un avis invitant ledit organe à se présenter dans les locaux de l'Office, de telle sorte que ce dernier pouvait sans tarder patienter quelques jours. En définitive, la longue durée de la procédure de notification paraît en l'espèce essentiellement due à l'absence de collaboration de la poursuivie. L'Office a pour sa part continué sans interruption ses démarches en vue de la notification du commandement de payer et, bien que le laps de temps s'étant écoulé entre l'une ou l'autre de ses diligences soit parfois objectivement trop long, il ne peut, compte tenu des circonstances, être qualifié de retard non justifié. La plainte sera donc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23 octobre 2018 par A______ pour retard non justifié de la part de l'Office des poursuites dans la poursuite n° 2______. Au fond : La rejette. Siégeant : Monsieur Patrick CHENAUX, président; Messieurs Michel BERTSCHY et Denis KELLER,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