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A/3748/2008 vom 23. September 2008</w:t>
      </w:r>
    </w:p>
    <w:p>
      <w:r>
        <w:t>GE Cour de justice, 2008-09-23, FR</w:t>
      </w:r>
    </w:p>
    <w:p>
      <w:r>
        <w:rPr>
          <w:b/>
        </w:rPr>
        <w:t xml:space="preserve">Quelle: </w:t>
      </w:r>
      <w:r>
        <w:t>https://mcp.opencaselaw.ch/entscheid/ge_gerichte_A_3748_2008</w:t>
      </w:r>
    </w:p>
    <w:p>
      <w:r>
        <w:t>FR: GE_GERICHTE A/3748/2008 du 23 septembre 2008</w:t>
      </w:r>
    </w:p>
    <w:p>
      <w:r>
        <w:t>IT: GE_GERICHTE A/3748/2008 del 23 settembre 2008</w:t>
      </w:r>
    </w:p>
    <w:p>
      <w:pPr>
        <w:pStyle w:val="Heading2"/>
      </w:pPr>
      <w:r>
        <w:t>Volltext</w:t>
      </w:r>
    </w:p>
    <w:p>
      <w:r>
        <w:t>Genève Cour de justice (Cour de droit public) Chambre des assurances sociales 18.02.2009 A/3748/2008</w:t>
      </w:r>
    </w:p>
    <w:p>
      <w:r>
        <w:t>A/3748/2008 ATAS/173/2009 du 18.02.2009 ( AI ) , SANS OBJET RÉPUBLIQUE ET CANTON DE GENÈVE POUVOIR JUDICIAIRE A/3748/2008 ATAS/173/2009 ARRET DU TRIBUNAL CANTONAL DES ASSURANCES SOCIALES Chambre 1 du 10 février 2009 En la cause Monsieur VA__________, soit pour lui son père, Monsieur V__________, domicilié à Thônex recourant contre OFFICE CANTONAL DE L'ASSURANCE-INVALIDITE, sis rue de Lyon 97, Genève intimé Attendu en fait que par décision du 23 septembre 2008, l'OFFICE CANTONAL DE L'ASSURANCE-INVALIDITE (ci-après OCAI) a informé Monsieur V__________ que sa demande de prolongation des traitements d'ergothérapie et de physiothérapie pour son fils VA__________, né en 1998, était rejetée ; Que l'enfant, représenté par son père, a interjeté recours le 17 octobre 2008 contre ladite décision ; Que le 20 novembre 2008, il a fait parvenir au Tribunal de céans un bilan d'ergothérapie daté du 31 octobre 2008 et un compte-rendu de l'école X__________ ; Que par courrier du 26 janvier 2009, l'OCAI a informé le Tribunal de céans qu'une décision avait été notifiée le même jour à l'assuré, annulant et remplaçant la décision litigieuse et prononçant le renvoi de la cause pour réexamen et nouvelle décision ; Considérant en droit que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 Que sa compétence pour juger du cas d’espèce est ainsi établie ; Qu'aux termes de l'art. 53 al. 3 LPGA, jusqu’à l’envoi de son préavis à l’autorité de recours, l’assureur peut reconsidérer une décision ou une décision sur opposition contre laquelle un recours a été formé ; Qu'il convient de prendre acte de la nouvelle décision et de constater qu'elle donne satisfaction à l'intéressé ; Que le recours devient dès lors sans objet ; PAR CES MOTIFS, LE TRIBUNAL CANTONAL DES ASSURANCES SOCIALES : Statuant A la forme : Déclare le recours recevable. Au fond : Prend acte de la nouvelle décision du 26 janvier 2009. Dit que le recours est devenu sans objet. Raye la cause du rôle. Renonce à percevoir un émolument.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Marie-Louise QUELOZ La Présidente Doris WANGELER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