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A/3744/2011 vom 4. Februar 2013</w:t>
      </w:r>
    </w:p>
    <w:p>
      <w:r>
        <w:t>GE Cour de justice, 2013-02-04, FR</w:t>
      </w:r>
    </w:p>
    <w:p>
      <w:r>
        <w:rPr>
          <w:b/>
        </w:rPr>
        <w:t xml:space="preserve">Quelle: </w:t>
      </w:r>
      <w:r>
        <w:t>https://mcp.opencaselaw.ch/entscheid/ge_gerichte_A_3744_2011</w:t>
      </w:r>
    </w:p>
    <w:p>
      <w:r>
        <w:t>FR: GE_GERICHTE A/3744/2011 du 4 février 2013</w:t>
      </w:r>
    </w:p>
    <w:p>
      <w:r>
        <w:t>IT: GE_GERICHTE A/3744/2011 del 4 febbraio 2013</w:t>
      </w:r>
    </w:p>
    <w:p>
      <w:pPr>
        <w:pStyle w:val="Heading2"/>
      </w:pPr>
      <w:r>
        <w:t>Volltext</w:t>
      </w:r>
    </w:p>
    <w:p>
      <w:r>
        <w:t>Genève Cour de justice (Cour de droit public) Chambre des assurances sociales 04.02.2013 A/3744/2011</w:t>
      </w:r>
    </w:p>
    <w:p>
      <w:r>
        <w:t>A/3744/2011 ATAS/110/2013 du 04.02.2013 ( ARBIT ) , RETIRE RÉPUBLIQUE ET CANTON DE GENÈVE POUVOIR JUDICIAIRE A/3744/2011 ATAS/110/2013 ARRET DU TRIBUNAL ARBITRAL DES ASSURANCES du 4 février 2013 En la cause X__________ à Chêne-Bourg, comparant avec élection de domicile en l'étude de Maître REY Stéphane demandeurs contre Y__________ à Lucerne Z__________ à Lucerne défenderesses Vu la demande en paiement de X__________ datée du 26 septembre 2011, déposée le 1 er novembre 2011 ; Attendu que par courrier du 12 octobre 2012, X__________ a déclaré souhaiter suspendre toutes les procédures l' opposant aux défenderesses, des négociations étant en cours ; Que les procédures n’ont pas été formellement suspendues, mais agendées à fin octobre 2012, dans l’attente du résultat des négociations ; Que par fax du 25 janvier 2013, X__________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