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A/3731/2012 vom 17. Januar 2013</w:t>
      </w:r>
    </w:p>
    <w:p>
      <w:r>
        <w:t>GE Cour de justice, 2013-01-17, FR</w:t>
      </w:r>
    </w:p>
    <w:p>
      <w:r>
        <w:rPr>
          <w:b/>
        </w:rPr>
        <w:t xml:space="preserve">Quelle: </w:t>
      </w:r>
      <w:r>
        <w:t>https://mcp.opencaselaw.ch/entscheid/ge_gerichte_A_3731_2012</w:t>
      </w:r>
    </w:p>
    <w:p>
      <w:r>
        <w:t>FR: GE_GERICHTE A/3731/2012 du 17 janvier 2013</w:t>
      </w:r>
    </w:p>
    <w:p>
      <w:r>
        <w:t>IT: GE_GERICHTE A/3731/2012 del 17 gennaio 2013</w:t>
      </w:r>
    </w:p>
    <w:p>
      <w:pPr>
        <w:pStyle w:val="Heading2"/>
      </w:pPr>
      <w:r>
        <w:t>Volltext</w:t>
      </w:r>
    </w:p>
    <w:p>
      <w:r>
        <w:t>Genève Cour de justice (Cour de droit public) Chambre des assurances sociales 17.01.2013 A/3731/2012</w:t>
      </w:r>
    </w:p>
    <w:p>
      <w:r>
        <w:t>A/3731/2012 ATAS/33/2013 du 17.01.2013 ( CHOMAG ) , SANS OBJET RÉPUBLIQUE ET CANTON DE GENÈVE POUVOIR JUDICIAIRE A/3731/2012 ATAS/33/2013 COUR DE JUSTICE Chambre des assurances sociales Arrêt du 17 janvier 2013 3 ème Chambre En la cause Madame S__________, domiciliée à Genève recourante contre CAISSE DE CHOMAGE SYNA, sis Office de paiement Genève; Route des Acacias 18;Case postale 1875, 1211 Genève 26 intimé ATTENDU EN FAIT Qu’en date du 10 décembre 2012, Madame S__________ a interjeté recours auprès de la Cour de céans contre la décision sur opposition rendue le 5 décembre 2012 par la CAISSE DE CHOMAGE SYNA qui confirmait la suspension de son droit à l'indemnité pour une durée de trente et un jours ; Qu’invitée à se déterminer, l’intimée a informé la Cour de céans qu’elle avait reconsidéré sa position et rendu en date du 10 janvier 2013 une nouvelle décision annulant et remplaçant celles du 21 novembre et du 5 décembre 2012 ; CONSIDERANT EN DROIT Qu’aux termes de l’art. 53 de la loi fédérale sur la partie générale du droit des assurances sociales du 6 octobre 2000 (LPGA; RS 830.1), l’assurance peut reconsidérer sa décision sur opposition jusqu’à l’envoi de son préavis au tribunal ; Que c’est ce qu’a fait l’intimée en l’espèce; Que force est dès lors de constater que le litige devient sans objet, de sorte qu’il convient de rayer la cause du rôle. *** PAR CES MOTIFS, LA CHAMBRE DES ASSURANCES SOCIALES : Prend acte de la décision du 10 janvier 2013 annulant et remplaçant celles des 21 novembre et 5 décembre 2012. Constate que le recours est devenu sans objet.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par le greffe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