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A/3725/2017 vom 24. Oktober 2017</w:t>
      </w:r>
    </w:p>
    <w:p>
      <w:r>
        <w:t>GE Cour de justice, 2017-10-24, FR</w:t>
      </w:r>
    </w:p>
    <w:p>
      <w:r>
        <w:rPr>
          <w:b/>
        </w:rPr>
        <w:t xml:space="preserve">Quelle: </w:t>
      </w:r>
      <w:r>
        <w:t>https://mcp.opencaselaw.ch/entscheid/ge_gerichte_A_3725_2017</w:t>
      </w:r>
    </w:p>
    <w:p>
      <w:r>
        <w:t>FR: GE_GERICHTE A/3725/2017 du 24 octobre 2017</w:t>
      </w:r>
    </w:p>
    <w:p>
      <w:r>
        <w:t>IT: GE_GERICHTE A/3725/2017 del 24 ottobre 2017</w:t>
      </w:r>
    </w:p>
    <w:p>
      <w:pPr>
        <w:pStyle w:val="Heading2"/>
      </w:pPr>
      <w:r>
        <w:t>Volltext</w:t>
      </w:r>
    </w:p>
    <w:p>
      <w:r>
        <w:t>Genève Cour de justice (Cour de droit public) Chambre des assurances sociales 24.10.2017 A/3725/2017</w:t>
      </w:r>
    </w:p>
    <w:p>
      <w:r>
        <w:t>A/3725/2017 ATAS/944/2017 du 24.10.2017 ( CHOMAG ) , RETIRE rÉpublique et canton de genÈve POUVOIR JUDICIAIRE A/3725/2017 ATAS/944/2017 COUR DE JUSTICE Chambre des assurances sociales Arrêt du 24 octobre 2017 2 ème Chambre En la cause Madame A______, domiciliée c/o Mme B______, à MEYRIN, représentée par SYNDICAT SIT Mme C______ recourante contre CAISSE CANTONALE GENEVOISE DE CHOMAGE, sise rue de Montbrillant 40, GENÈVE intimé Vu la décision sur opposition de la caisse cantonale de chômage, du 4 août 2017, Vu le recours de Madame A______, du 13 septembre 2017, Vu la réponse de la caisse cantonale de chômage, indiquant avoir reconsidéré sa position et avoir rendu une nouvelle décision sur opposition en date du 12 octobre 2017, Vu le courrier de Madame A______, du 18 octobre 2017, par lequel elle indique retirer son recours,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