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A/3722/2022 vom 6. Februar 2024</w:t>
      </w:r>
    </w:p>
    <w:p>
      <w:r>
        <w:t>GE Cour de justice, 2024-02-06, FR</w:t>
      </w:r>
    </w:p>
    <w:p>
      <w:r>
        <w:rPr>
          <w:b/>
        </w:rPr>
        <w:t xml:space="preserve">Quelle: </w:t>
      </w:r>
      <w:r>
        <w:t>https://mcp.opencaselaw.ch/entscheid/ge_gerichte_A_3722_2022</w:t>
      </w:r>
    </w:p>
    <w:p>
      <w:r>
        <w:t>FR: GE_GERICHTE A/3722/2022 du 6 février 2024</w:t>
      </w:r>
    </w:p>
    <w:p>
      <w:r>
        <w:t>IT: GE_GERICHTE A/3722/2022 del 6 febbraio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 ne critique pas le jugement du TAPI en ce qu’il déclare irrecevable son recours contre l’autorisation de démolir M 1______.![endif]&gt;![if&gt; Entièrement mal fondé, le recours sera rejeté. Vu le rejet du recours, les conclusions préalables en restitution de l’effet suspensif sont devenues sans objet.</w:t>
      </w:r>
    </w:p>
    <w:p>
      <w:r>
        <w:rPr>
          <w:b/>
        </w:rPr>
        <w:t>E. 4</w:t>
      </w:r>
    </w:p>
    <w:p>
      <w:r>
        <w:t>Vu l'issue du litige, un émolument de CHF 2’000.- sera mis à la charge de la recourante (art. 87 al. 1 LPA), et aucune indemnité de procédure ne sera allouée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