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A/371/2016 vom 22. November 2016</w:t>
      </w:r>
    </w:p>
    <w:p>
      <w:r>
        <w:t>GE Cour de justice, 2016-11-22, FR</w:t>
      </w:r>
    </w:p>
    <w:p>
      <w:r>
        <w:rPr>
          <w:b/>
        </w:rPr>
        <w:t xml:space="preserve">Quelle: </w:t>
      </w:r>
      <w:r>
        <w:t>https://mcp.opencaselaw.ch/entscheid/ge_gerichte_A_371_2016</w:t>
      </w:r>
    </w:p>
    <w:p>
      <w:r>
        <w:t>FR: GE_GERICHTE A/371/2016 du 22 novembre 2016</w:t>
      </w:r>
    </w:p>
    <w:p>
      <w:r>
        <w:t>IT: GE_GERICHTE A/371/2016 del 22 novembre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ère Chambre En la cause Monsieur A______, domicilié au Grand-Saconnex recourant contre HELVETIA COMPAGNIE SUISSE D'ASSURANCES SA, sise Dufourstrasse 40, Saint-Gall intimée EN FAIT 1.        Par acte du 4 février 2016, Monsieur A______ (ci-après : l’assuré) a interjeté recours contre une décision sur opposition de la HELVETIA COMPAGNIE SUISSE D'ASSURANCES SA (ci-après : l’assureur) du 4 janvier 2016, niant tout lien de causalité entre l’accident dont il a été victime le 21 mai 2014 et les douleurs au membre supérieur gauche dont il souffre encore. ![endif]&gt;![if&gt; 2.        Dans sa réponse du 22 mars 2016, l’assureur a conclu au rejet du recours.![endif]&gt;![if&gt; 3.        Une audience de comparution personnelle et d’enquêtes est intervenue le 11 octobre 2016, à l’issue de laquelle la chambre de céans a décidé de convoquer les docteurs B______, spécialiste FMH en médecine physique et en réadaptation, C______, spécialiste en médecine générale et médecin traitant, et D______, spécialiste FMH en neurologie. ![endif]&gt;![if&gt; 4.        Par courrier du 14 novembre 2016, l’assuré a déclaré qu’il retirait son recours, suite à une transaction conclue entre les parties. ![endif]&gt;![if&gt; EN DROIT 1.        Conformément à l'art. 134 al. 1 let. a ch. 5 de la loi sur l'organisation judiciaire, du 26 septembre 2010 (LOJ - E 2 05) en vigueur dès le 1 er janvier 2011, la chambre des assurances sociales de la Cour de justice connaît en instance unique des contestations prévues à l’art. 56 de la loi fédérale sur la partie générale du droit des assurances sociales, du 6 octobre 2000 (LPGA - RS 830.1) relatives à la loi fédérale sur l'assurance-accidents, du 20 mars 1981 (LAA - RS 832.20).![endif]&gt;![if&gt; Sa compétence pour juger du cas d’espèce est ainsi établie. 2.        L’assuré a déclaré retirer son recours le 14 novembre 2016. Il convient d'en prendre acte et de rayer la cause du rôle.![endif]&gt;![if&gt; PAR CES MOTIFS, LA CHAMBRE DES ASSURANCES SOCIALES : 1.        Prend acte du retrait du recours.![endif]&gt;![if&gt; 2.        Raye la cause du rôle.![endif]&gt;![if&gt; 3.        Dit que la procédure est gratuite. ![endif]&gt;![if&gt;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