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A/3709/2014 vom 18. November 2014</w:t>
      </w:r>
    </w:p>
    <w:p>
      <w:r>
        <w:t>GE Cour de justice, 2014-11-18, FR</w:t>
      </w:r>
    </w:p>
    <w:p>
      <w:r>
        <w:rPr>
          <w:b/>
        </w:rPr>
        <w:t xml:space="preserve">Quelle: </w:t>
      </w:r>
      <w:r>
        <w:t>https://mcp.opencaselaw.ch/entscheid/ge_gerichte_A_3709_2014</w:t>
      </w:r>
    </w:p>
    <w:p>
      <w:r>
        <w:t>FR: GE_GERICHTE A/3709/2014 du 18 novembre 2014</w:t>
      </w:r>
    </w:p>
    <w:p>
      <w:r>
        <w:t>IT: GE_GERICHTE A/3709/2014 del 18 novembre 2014</w:t>
      </w:r>
    </w:p>
    <w:p>
      <w:pPr>
        <w:pStyle w:val="Heading2"/>
      </w:pPr>
      <w:r>
        <w:t>Regeste</w:t>
      </w:r>
    </w:p>
    <w:p>
      <w:r>
        <w:t>DOMAINE PUBLIC ; LIBERTÉ DE CONSCIENCE ET DE CROYANCE;STAND D'INFORMATION;LIBERTÉ DE MANIFESTATION;LIBERTÉ DE RÉUNION;LIBERTÉ D'EXPRESSION;PERSONNE MORALE | Cst.15; LDPu.13</w:t>
      </w:r>
    </w:p>
    <w:p>
      <w:pPr>
        <w:pStyle w:val="Heading2"/>
      </w:pPr>
      <w:r>
        <w:t>Volltext</w:t>
      </w:r>
    </w:p>
    <w:p>
      <w:r>
        <w:t>Genf Tribunal administratif de première instance en matière fiscale 23.03.2015 A/3709/2014 Genève Tribunal administratif de première instance en matière fiscale 23.03.2015 A/3709/2014 Ginevra Tribunal administratif de première instance en matière fiscale 23.03.2015 A/3709/2014</w:t>
      </w:r>
    </w:p>
    <w:p>
      <w:r>
        <w:t>DOMAINE PUBLIC ; LIBERTÉ DE CONSCIENCE ET DE CROYANCE;STAND D'INFORMATION;LIBERTÉ DE MANIFESTATION;LIBERTÉ DE RÉUNION;LIBERTÉ D'EXPRESSION;PERSONNE MORALE | Cst.15; LDPu.13</w:t>
      </w:r>
    </w:p>
    <w:p>
      <w:r>
        <w:t>A/3709/2014 JTAPI/365/2015 du 23.03.2015 ( DOMPU ) , ADMIS Descripteurs : DOMAINE PUBLIC ; LIBERTÉ DE CONSCIENCE ET DE CROYANCE;STAND D'INFORMATION;LIBERTÉ DE MANIFESTATION;LIBERTÉ DE RÉUNION;LIBERTÉ D'EXPRESSION;PERSONNE MORALE Normes : Cst.15; LDPu.13 En fait En droit Par ces motifs RÉPUBLIQUE ET CANTON DE GENÈVE POUVOIR JUDICIAIRE A/3709/2014 DOMPU JTAPI/365/2015 JUGEMENT DU TRIBUNAL ADMINISTRATIF DE PREMIÈRE INSTANCE du 23 mars 2015 dans la cause ASSOCIATION A______ contre VILLE DE GENEVE, SERVICE DE LA SECURITE ET DE L'ESPACE PUBLICS EN FAIT 1.             Par requête du 11 novembre 2014, l'ASSOCIATION A______ a déposé auprès de la VILLE DE GENEVE (ci-après : LA VILLE), soit pour elle son service de la sécurité et de l'espace publics, une demande d’autorisation pour la tenue d'un stand d’information sur la Bible à la rue du Marché, les 11, 18 et 20 décembre 2014. 2.             Par décision du 18 novembre 2014, la VILLE a refusé de délivrer l’autorisation sollicitée. 3.             Depuis plusieurs mois, elle était "soumise à un nombre toujours plus croissant de requêtes visant la tenue de stands à connotation religieuse sur le domaine public". Soucieuse de respecter le caractère laïque de l'État prévu par la Constitution ainsi que l'interdiction d'exercer une activité religieuse sur la voie publique, elle avait décidé de ne plus autoriser la tenue de stands diffusant, directement ou indirectement, une information de nature religieuse sur son domaine public. Les messages diffusés par l'ASSOCIATION A______ à travers les stands d'information qu'elle animait relevaient principalement, sinon exclusivement, du prosélytisme. Pour ces raisons, plus aucune autorisation ne serait accordée pour ce genre de manifestation. Cela étant, dans l'hypothèse où l'ASSOCIATION A______ souhaitait communiquer sur d'autres sujets sans connotation religieuse, il lui appartenait d'adresser à l'autorité des renseignements notamment sur la nature et l'objet de l'information dispensée ainsi que la liste des livres, brochures, feuillets et tout autre support mis à disposition du public. 4.             Par acte du 27 novembre 2014 posté le lendemain, l'ASSOCIATION A______ a recouru auprès du Tribunal administratif de première instance (ci-après : le tribunal) contre cette décision en concluant implicitement à son annulation, compte tenu du fait qu'elle violait différentes libertés et principes constitutionnels. 5.             Elle a précisé que la tenue de stands d'information avait été autorisée depuis l'an 2000. 6.             Son argumentation sera détaillée dans la partie en droit ci-après en tant que de besoin. 7.             Par écritures du 19 janvier 2015, la VILLE a répondu au recours en concluant à son rejet. 8.             Durant le premier semestre 2014, elle avait été saisie, pour ce qui concernait des stands de type religieux, de demandes émanant de 18 entités différentes portant sur un nombre de 134 événements sur le domaine public. L'augmentation sensible et constante de ces demandes, tant par rapport aux milieux que par rapport au nombre d'événements concernés, l'avait amenée à une réflexion et à une analyse au terme de laquelle elle avait décidé, à compter du début du mois de septembre 2014, de refuser la mise à disposition de son espace public à toute entité faisant la promotion d'activités de type religieux ou spirituel, par opposition à ce qui était généralement défini comme but idéal, outre les activités participant à l'exercice des droits politiques. 9.             Son argumentation sera détaillée ci-après en tant que de besoin. 10.         Les parties ont ensuite répliqué dupliquer en reprenant pour l'essentiel leurs arguments précédents. EN DROIT 1.             Le Tribunal administratif de première instance connaît des recours dirigés, comme en l’espèce, contre les décisions prises en application de la loi sur les routes ou de ses dispositions d’application, tel, par exemple, que le règlement concernant l’utilisation du domaine public du 21 décembre 1988 (RUDP - L 1 10.12) (art. 93 al. 1 de la loi sur les routes du 28 avril 1967 - LRoutes - L 1 10). Dans ce cadre, il statue dans sa composition prévue par l'art. 143 de la loi sur les constructions et les installations diverses du 14 avril 1988 (LCI - L 5 05).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Le juge doit vérifier si l'administration n'a pas abusé de son pouvoir d'appréciation. Dans ce cadre, le principe de proportionnalité prend une place majeure. Il impose une pesée des intérêts pour et contre la mesure en cause (Th. TANQUEREL, La pesée des intérêts vue par le juge administratif in La pesée globale des intérêts, Droit de l'environnement et de l'aménagement du territoire, 1996, pp. 189 ss, notamment 192s.) En revanche, les juridictions administratives n'ont pas compétence pour apprécier l'opportunité de la décision attaquée, sauf exception prévue par la loi, non réalisée en l'espèce (art. 61 al. 2 LPA). 4.             La recourante reproche à l'autorité intimée de violer la liberté religieuse, la liberté d'opinion et d'information ainsi que le principe d'égalité de traitement. 5.             La liberté religieuse est protégée par l'article 15 de la Constitution fédérale de la Confédération suisse du 18 avril 1999 (Cst. - RS 101), formulé comme suit: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 L'article 26 de la Constitution de la République et canton de Genève (Cst-GE - A 2 00) est rédigé en des termes similaires. Quant à l'art. 9 de la Convention de sauvegarde des droits de l'homme et des libertés fondamentales du 4 novembre 1950 (CEDH - RS 0.101), il dispose que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(par. 1).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(par. 2). La liberté religieuse englobe tant la liberté intérieure de croire, de ne pas croire ou de modifier ses convictions religieuses que la liberté extérieure d’exprimer ses convictions, de les pratiquer et de les divulguer dans certaines limites, ou de ne pas les partager. Elle inclut le droit de chacun de se comporter en principe selon les enseignements de sa foi et d’agir conformément à ses convictions. Elle protège toutes les religions, quel que soit le nombre de leurs fidèles en Suisse (ATF 139 I 280 in JdT 2014 I 118). Tant l'art. 15 Cst. que l'art. 9 CEDH n'admettent d'autres restrictions que celles visant l'expression extérieure d'une croyance ou d'une conviction religieuse, savoir la liberté de manifester sa religion ou ses convictions (A. AUER/G. MALINVERNI/M. HOTTELIER, Droit constitutionnel suisse, vol. II, Les droits fondamentaux, 3 e éd., 2013, N 521; P. MAHON in P. MAHON/J.-F. AUBERT, Petit commentaire de la Constitution fédérale de la Confédération suisse du 18 avril 1999, 2003, p. 145). Dans un arrêt important, la Cour européenne des droits de l'Homme a admis que le prosélytisme faisait partie de la liberté religieuse, en soulignant que si cette dernière relève d'abord du for intérieur, elle implique de surcroît, notamment, celle de « manifester sa religion », y compris le droit d'essayer de convaincre son prochain, par exemple au moyen d'un « enseignement » (ACEDH Kokkinakis c. Grèce du 25 mai 1993, req. n°14307/88, par. 31). Elle a toutefois vu évoluer sa jurisprudence en fixant une limite importante à ce principe, affirmant que l'art. 9 CEDH ne protège pas n'importe quel acte motivé ou inspiré par une religion ou une croyance. Ainsi, il ne protège pas le prosélytisme de mauvais aloi, tel qu'une activité offrant des avantages matériels ou sociaux ou l'exercice d'une pression abusive en vue d'obtenir des adhésions à une Eglise (ACEDH Larissis et autres c. Grèce du 24 février 1998, req. n° 23372/94, 26377/94, 26378/94, par. 45). La jurisprudence fédérale s'inscrit dans cette tendance, considérant comme un aspect de la liberté de conscience et de croyance le droit de faire de la publicité pour des opinions de foi, en vue de convaincre de nouveaux adhérents (ATF 125 I 369 , consid. 5c ; ATF 57 I 112 consid. 2 ; ATF 118 Ia 46 consid. 4c). Là aussi, le Tribunal fédéral a ajouté que la liberté religieuse ne protège pas l'activité publicitaire si, sous couvert de religion, elle poursuit en réalité des objectifs matériels ou sociaux (ATF 125 I 369 , consid. 5c). 6.             Selon l'art. 3 de la Constitution de la République et canton de Genève du 14 octobre 2012 (Cst - GE - A 2 00), l’Etat est laïque. Il observe une neutralité religieuse (al. 1). Il ne salarie ni ne subventionne aucune activité cultuelle (al. 2). Les autorités entretiennent des relations avec les communautés religieuses (al. 3). 7.             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Cst-GE est également rédigée en des termes similaires. L'art. 10 par. 1 CEDH dispose quant à lui que toute personne a droit à la liberté d'expression. Ce droit comprend la liberté d'opinion et la liberté de recevoir ou de communiquer des informations ou des idées sans qu'il puisse y avoir ingérence d'autorités publiques et sans considération de frontière. Le par. 2 dispose toutefois que l'exercice de ces libertés comportant des devoirs et des responsabilités peut être soumis à certaines formalités, conditions, restrictions ou sanctions prévues par la loi, qui constituent des mesures nécessaires, dans une société démocratique, notamment à la sûreté publique, à la défense de l'ordre et à la prévention du crime, ou à la protection de la morale. La liberté d'expression constitue l'un des fondements essentiels d'une société démocratique, l'une des conditions primordiales de son progrès et de l'épanouissement de chacun. Sous réserve des restrictions mentionnées notamment à l'art. 10 par. 2 CEDH,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(arrêts du Tribunal fédéral 1C_9/2012 du 7 mai 2012, consid. 2.1 ; 1P_336/2005 du 20 septembre 2005, consid. 5.1). Les libertés d'information ne protègent pas seulement le contenu des informations, mais aussi leurs moyens et leurs modalités de transmission et de réception (A. AUER/G. MALINVERNI/M. HOTTELIER, Droit constitutionnel suisse, vol. II, Les droits fondamentaux, 3 e éd., 2013, N 560). 8.             Selon l'art. 36 Cst., outre qu'elle doit être fondée sur une base légale et être proportionnée au but visé, toute restriction d'un droit fondamental doit être justifiée par un intérêt public ou par la protection d'un droit fondamental d'autrui. 9.             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 consid. 4d ; ATA/63/2012 , consid. 8a ; ATA/69/2004 du 20 janvier 2004, consid. 5 ; ATA/28/2004 , consid. 5, T. TANQUEREL, Manuel de droit administratif, 2011, N 215). La question de savoir si l'autorisation en cause doit faire l'objet d'une base légale n'a pas été tranchée par la jurisprudence (ATF 135 I 302 , consid. 3.2.). Par ailleurs, l'exercice d'un droit fondamental de nature idéale portant atteinte à l'usage commun du domaine public ou à un autre intérêt public sera plus facilement toléré qu'une atteinte découlant de l'exercice d'une autre activité (ATF 126 I 133 , consid. 4d). Dans le cadre de la liberté d'expression par exemple, il est interdit à l'autorité de se prononcer en fonction des opinions exprimées, à moins qu'il existe un motif de police (P. MOOR, Droit administratif, vol. III, 1992, p. 306). 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Droit constitutionnel suisse, vol. II, Les droits fondamentaux, 3 e éd., 2013, N 214).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 10.         Le principe de proportionnalité suppose que la mesure soit apte à atteindre le but visé, et se limiter à l'atteinte la moins grave possible aux intérêts privés (ATF 125 I 474 , consid. 3). Elle doit être nécessaire – ce qui suppose la comparaison des divers moyens disponibles ou envisageables – et qu'enfin elle pèse plus lourd, dans le cas particulier, que le respect de la liberté – soit la proportionnalité au sens étroit (A. AUER/G. MALINVERNI/M. HOTTELIER, Droit constitutionnel suisse, vol. II, Les droits fondamentaux, 3 e éd., 2013, N 226ss). Cette dernière notion interdit en outre toute limitation allant au-delà du but visé et exige un rapport raisonnable entre celui-ci et les intérêts publics ou privés compromis (arrêt du Tribunal fédéral 1C_9/2012 du 7 mai 2012, consid. 2.5). 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 consid. 4d).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(ATF 2P.69/2003 du 5 juillet 2006, consid. 2.2 ; 2P.107/2002 , consid. 2.2). L'autonomie communale ne peut toutefois exister que dans les limites des principes constitutionnels (ATF 126 I 133 , consid. 4d). Il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du Tribunal fédéral 1C_9/2012 du 7 mai 2012, consid. 2.1). 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 l'avance le nom d'un orateur (P. MOOR, Droit administratif, vol. III, 1992, p. 307). Cas échéant, le principe de proportionnalité conduira à préférer l'imposition de charges à un refus pur et simple d'autorisation (T. TANQUEREL, Manuel de droit administratif, 2011, N 215), voire même requérir des mesures pour prévenir tout risque de heurts, en demandant notamment des forces de police supplémentaires (Arrêt du Tribunal fédéral 1C_9/2012 du 7 juillet 2012, consid. 2.5).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 consid. 4.2 ; ATF 2P.89/2005 du 18 avril 2006, consid. 2.2 ; 2P.145/2003 du 30 juillet 2003, consid. 4.1 ; 2P.327/1998 du 3 mars 1999, consid. 2b). L'autorisation d'usage accru du domaine public a ainsi également pour objet de coordonner entre eux l'ensemble des usages communs ou accrus à entreprendre sur le domaine public, en établissant le cas échéant un ordre de priorité et/ou de rotation, ce qui revient à privilégier telle ou telle activité aux dépends des autres (J. DUBEY/J.-B. ZUFFEREY, Droit administratif général, 2014, p. 540). 11.         En vertu de l’art. 12 de la loi sur le domaine public, du 24 juin 1961 (LDPu - L 1 05), chacun peut, dans les limites des lois et des règlements, utiliser le domaine public conformément à sa destination et dans le respect des droits d’autrui. Toutefois, selon l'art. 13 LDPu, l'établissement de constructions ou d'installations permanentes ou non permanentes sur le domaine public, son utilisation à des fins industrielles ou commerciales, ainsi que toute autre occupation de celui-ci excédant l'usage commun sont subordonnés à une permission.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12.         L’art. 15 LDPu, selon lequel la permission visée par l’art. 13 de la loi est accordée par l’autorité cantonale ou communale qui administre le domaine public, constitue une base légale suffisante pour limiter les libertés ( ATA/63/2012 précité, consid. 7b ; ATA/417/2007 du 28 août 2007, consid. 6). La compétence communale résulte en outre en l'espèce de l’art. 1 al. 1 let. b RUDP, qui dispose que toute utilisation du domaine public excédant l’usage commun au sens de l’art. 13 LDPu fait l’objet d’une autorisation délivrée par l’autorité communale ( ATA/63/2012 précité, consid. 7b ; ATA/96/2005 précité, consid. 7). 13.         En l'espèce, il n'est pas contesté que la décision litigieuse constitue une restriction de la liberté de conscience et de croyance. L'autorité intimée soutient que seule cette liberté est remise en cause, et que l'activité que la recourante entend mener sur son stand n'est en revanche pas couverte par la liberté d'opinion et d'information. Comme on le verra ci-dessous, il n'est pas nécessaire de trancher ce dernier point. La recourante relève pour sa part que la décision litigieuse ne précise pas quel est son fondement légal. Si ce point est exact, et constitue cas échéant un défaut de motivation que la présente procédure aura quoi qu'il en soit permis de réparer, il faut rappeler que selon la jurisprudence mentionnée ci-dessus, l'art. 15 LDPu donne à l'autorité communale le pouvoir de restreindre l'utilisation accrue du domaine public et donc la liberté d'affirmer en public une expression religieuse. 14.         Il reste par conséquent à examiner si la décision litigieuse poursuit un intérêt public légitime et si elle est proportionnée à ce but. 15.         On relèvera tout d'abord qu'il n'est pas aisé de comprendre si l'autorité intimée souhaite mettre fin à tout prosélytisme religieux sur la voie publique, ou si elle est plutôt préoccupée par l'envahissement dont cette dernière pourrait faire l'objet de la part de toutes sortes de groupements religieux, spirituels, voire, comme elle l'écrit aussi, de groupements ésotériques. Elle se prévaut également, sans développer particulièrement ce point, de la laïcité de l'Etat. Quoi qu'il en soit, le prosélytisme dont ferait éventuellement preuve la recourante à l'occasion de ses stands, et qui est défini comme un "zèle ardent pour recruter des adeptes, pour tenter d'imposer ses idées." (cf. Larousse en ligne, www.larousse.fr), doit être compris, selon les principes rappelés ci-dessus, comme l'une des expressions de la liberté religieuse. La lutte contre le prosélytisme religieux ne peut donc pas être considérée comme d'intérêt public. Il n'est par ailleurs pas allégué par l'intimée que les idées propagées par la recourante porteraient atteinte à la sécurité publique ou de toute autre manière à l'ordre juridique suisse, ni que la méthode utilisée impliquerait par exemple le fait d'offrir des avantages sociaux ou matériels, ou d'exercer une pression abusive en vue d'obtenir des adhésions Quant au fait de chercher à éviter l'"envahissement" des voies publiques par des stands à caractères religieux, le tribunal admet qu'il s'agit d'un but d'intérêt public. Toutes sortes de milieux associatifs, se vouant par exemple à des activités de nature idéale ou politique, sont également présents dans la vie de la cité et doivent pouvoir bénéficier d'un espace d'expression. Il convient que chacun trouve une place, mais pour autant, le public doit aussi pouvoir bénéficier du domaine public comme d'un espace de délassement, sans se voir en tous lieux et en permanence sollicité. S'agissant enfin du fait de chercher à préserver la laïcité de l'Etat, il s'agit là aussi d'un intérêt public légitime. 16.         Il reste cependant à examiner si la décision litigieuse, qui préfigure la nouvelle pratique annoncée par l'intimée, est proportionnée aux buts que sont la préservation d'un domaine public dont l'usage demeure équilibré, et la laïcité de l'Etat. Tel n'est pas le cas. En vertu des principes évoqués plus haut, il appartient à l'intimée de gérer son espace public en fonction de la place à disposition et du nombre de demandes qui lui sont soumises: si ces dernières s'avèrent trop nombreuses, il est dans ses attributions de limiter les autorisations, par exemple en partageant équitablement les dates et les places disponibles. Il lui appartient, sur la base de ce qui paraît constituer la limite supérieure de l'usage accru du domaine public, d'en prévoir la répartition selon une planification et une répartition de ce dernier. Du point de vue des libertés fondamentales en jeu, le fait qu'un groupement religieux voie ses autorisations d'occuper le domaine public s'espacer demeure de toute manière préférable à une interdiction définitive. Par ailleurs, la décision prise par l'intimée de ne plus délivrer aucune autorisation d'occupation du domaine public à des groupements à caractère religieux pose un autre problème. En effet, en amenant ces derniers à abandonner leur programme d'information et de sensibilisation sur la voie publique, la nouvelle pratique annoncée par l'intimée aurait pour conséquence qu'il ne serait plus possible de mesurer d'éventuelles fluctuations du nombre de requêtes en autorisation. Si l'expérience dont se prévaut l'intimée semble démontrer une nette augmentation de ces dernières depuis quelques mois, il n'est pas exclu qu'il s'agisse là d'un phénomène temporaire, susceptible de faiblir d'ici une ou deux années. En maintenant le principe de l'autorisation, l'intimée conserve la possibilité de moduler le nombre d'autorisations délivrées périodiquement à chaque groupement, en fonction des éventuelles variations du nombre de requêtes qui lui sont adressées. Quant au souhait de l'intimée de préserver la laïcité de l'Etat, la décision litigieuse est contraire au principe de proportionnalité parce qu'elle n'est pas apte à atteindre ce but: il n'y a en effet tout simplement pas de lien entre le principe de laïcité et le fait d'octroyer des autorisations d'usage accru du domaine public à des groupements religieux, à tout le moins aussi longtemps que l'autorité ne fait entre eux aucune distinction fondée sur les croyances qu'ils véhiculent. 17.         Au vu de ce qui précède, l'intimée n'était pas fondée à refuser la permission sollicitée. 18.         Le recours sera donc admis et le dossier renvoyé à l'intimée pour qu'elle statue sur une autorisation tenant compte des emplacements et dates à disposition. 19.         Vu l'issue du litige, il ne sera pas perçu d'émolument. 20.         L'avance de frais versée par la recourante à hauteur de CHF 400.- lui sera restituée. 21.         La recourante, qui ne s'est pas adjoint les services d'un mandataire professionnel et n'a pas non plus conclu à une indemnité de procédure ne s'en verra allouer aucune (art. 87 al. 2 à 4 LPA et 6 RFPA). PAR CES MOTIFS LE TRIBUNAL ADMINISTRATIF DE PREMIÈRE INSTANCE 1.             déclare recevable le recours interjeté le 28 novembre 2014 par l'ASSOCIATION A______ contre la décision de la Ville de Genève du 18 novembre 2014; 2.             l'admet; 3.             renvoie la procédure à la VILLE DE GENEVE afin qu'elle rende une nouvelle décision au sens des considérants; 4.             dit qu'il n'est pas perçu d'émolument; 5.             ordonne la restitution à l'ASSOCIATION A______ de l'avance de frais de CHF 400.-; 6.             dit qu'il n'est pas alloué d'indemnité de procédure à l'ASSOCIATION A______; 7.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8.             communique le présent jugement à : a.              ASSOCIATION A______; b.             VILLE DE GENEVE, SERVICE DE LA SECURITE ET DE L'ESPACE PUBLICS. Siégeant : Olivier BINDSCHEDLER TORNARE, président, Diane SCHASCA et Jean-Luc RICHARDET,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