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A/3703/2017 vom 12. Oktober 2017</w:t>
      </w:r>
    </w:p>
    <w:p>
      <w:r>
        <w:t>GE Cour de justice, 2017-10-12, FR</w:t>
      </w:r>
    </w:p>
    <w:p>
      <w:r>
        <w:rPr>
          <w:b/>
        </w:rPr>
        <w:t xml:space="preserve">Quelle: </w:t>
      </w:r>
      <w:r>
        <w:t>https://mcp.opencaselaw.ch/entscheid/ge_gerichte_A_3703_2017</w:t>
      </w:r>
    </w:p>
    <w:p>
      <w:r>
        <w:t>FR: GE_GERICHTE A/3703/2017 du 12 octobre 2017</w:t>
      </w:r>
    </w:p>
    <w:p>
      <w:r>
        <w:t>IT: GE_GERICHTE A/3703/2017 del 12 ottobre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12.10.2017 A/3703/2017</w:t>
      </w:r>
    </w:p>
    <w:p>
      <w:r>
        <w:t>A/3703/2017 ATAS/905/2017 du 12.10.2017 ( CHOMAG ) , RETIRE rÉpublique et canton de genÈve POUVOIR JUDICIAIRE A/3703/2017 ATAS/905/2017 COUR DE JUSTICE Chambre des assurances sociales Arrêt du 12 octobre 2017 3 ème Chambre En la cause Monsieur A______, domicilié c/o B_____, à GENÈVE, représenté par le Syndicat SYNA recourant contre SYNA CAISSE DE CHOMAGE, Administration Suisse Romande, route du Petit-Moncor 1a, VILLARS-GLÂNE intimée Vu la décision sur opposition du 10 août 2017 de la Caisse ce chômage SYNA confirmant la suspension pour 31 jours du versement de l’indemnité de chômage à Monsieur A______ ; Vu le recours interjeté par l’intéressé en date du 5 septembre 2017 ; Vu son courrier du 26 septembre 2017 annonçant à la Cour de céans qu’après réflexion, il retirait son recours ; Attendu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