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A/3695/2013 vom 10. Februar 2015</w:t>
      </w:r>
    </w:p>
    <w:p>
      <w:r>
        <w:t>GE Cour de justice, 2015-02-10, FR</w:t>
      </w:r>
    </w:p>
    <w:p>
      <w:r>
        <w:rPr>
          <w:b/>
        </w:rPr>
        <w:t xml:space="preserve">Quelle: </w:t>
      </w:r>
      <w:r>
        <w:t>https://mcp.opencaselaw.ch/entscheid/ge_gerichte_A_3695_2013</w:t>
      </w:r>
    </w:p>
    <w:p>
      <w:r>
        <w:t>FR: GE_GERICHTE A/3695/2013 du 10 février 2015</w:t>
      </w:r>
    </w:p>
    <w:p>
      <w:r>
        <w:t>IT: GE_GERICHTE A/3695/2013 del 10 febbraio 2015</w:t>
      </w:r>
    </w:p>
    <w:p>
      <w:pPr>
        <w:pStyle w:val="Heading2"/>
      </w:pPr>
      <w:r>
        <w:t>Erwägungen</w:t>
      </w:r>
    </w:p>
    <w:p>
      <w:r>
        <w:rPr>
          <w:b/>
        </w:rPr>
        <w:t>E. 1</w:t>
      </w:r>
    </w:p>
    <w:p>
      <w:r>
        <w:t>ère Chambre En la cause Madame A______, domiciliée à GY Monsieur A______, domicilié à GENÈVE, comparant avec élection de domicile en l'étude de Maître AMORUSO Lucio demandeurs contre AXA WINTERTHUR, sise Paulstrasse 9, WINTERTHUR HELVETIA ASSURANCES, FONDATION COLLECTIVE DE PRÉVOYANCE DU PERSONNEL, sise St. Alban-Anlage 26, BÂLE défenderesses EN FAIT 1.        Par jugement du 15 septembre 2011, la 10 ème chambre du Tribunal de première instance a prononcé le divorce de Madame A______, née B______ le ______ 1962, et Monsieur A______, né le ______ 1963, mariés en date du 12 juillet 1990. ![endif]&gt;![if&gt; 2.        Selon le chiffre 14 du jugement précité, le Tribunal de première instance a ordonné le partage par moitié des avoirs de prévoyance professionnelle acquis par chacun des époux durant le mariage.![endif]&gt;![if&gt; 3.        Le jugement de divorce est devenu définitif le 28 octobre 2011 et a été transmis d'office à la chambre de céans le 13 novembre 2013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12 juillet 1990 et le 28 octobre 2011.![endif]&gt;![if&gt; 5.        L'instruction menée par la chambre de céans a permis d'établir les faits pertinents suivants :![endif]&gt;![if&gt; S'agissant des avoirs LPP de la demanderesse : -         Il ressort du jugement de divorce que la demanderesse n’a jamais exercé d’activité lucrative durant le mariage et n’a, partant, accumulé aucun avoir LPP.![endif]&gt;![if&gt; S'agissant des avoirs LPP du demandeur : -         AXA WINTERTHUR a indiqué, les 5 février, 13 mai et 4 septembre 2014, que le demandeur est affilié auprès d’elle antérieurement à juillet 1990, que la prestation de libre passage de celui-ci, au jour du mariage, intérêts au jour du divorce compris, s’élève à CHF 1'327.85 , et que la prestation de libre passage au jour du divorce, intérêts compris, est de CHF 23'550.- .![endif]&gt;![if&gt; -         Par courrier du 16 janvier 2014, SWISS LIFE a déclaré avoir affilié le demandeur du 1 er janvier 1995 au 31 décembre 2005 dans le cadre de deux contrats distincts. Les prestations de sortie, s’élevant à CHF 295'742.30 et CHF 7'552.80 ont été transférées à l’Helvetia Patria dès le 1 er janvier 2006.![endif]&gt;![if&gt; -         Helvetia Fondation collective de prévoyance du personnel, anciennement Helvetia Patria, a confirmé le 15 janvier 2014 l’affiliation du demandeur. Sur demande de la chambre de céans, elle a précisé, le 4 décembre 2014, que le montant de la prestation de libre passage à la date du divorce s’élevait à CHF 431'858.75 . ![endif]&gt;![if&gt; 6.        Ces documents ont été transmis aux parties en date du 7 janvier 2015. La juridiction leur a indiqué qu'à défaut d'observations d'ici au 23 janvier 2015, un arrêt serait rendu sur cette base. La demanderesse a été par ailleurs invitée à procéder à l'ouverture d'un compte de libre passage à son nom auprès d'un établissement bancaire de son choix, et à transmettre à la chambre de céans cette information. A défaut, les fonds seraient versés à son nom à la Fondation institution supplétive LPP à Zurich.![endif]&gt;![if&gt; 7.        Le 13 janvier 2015, la demanderesse a communiqué à la chambre de céans les coordonnées de son compte de libre passage.![endif]&gt;![if&gt; 8.        Par courrier du 23 janvier 2015, le demandeur a indiqué être d’accord « avec le montant qui a été retenu par votre Chambre au titre de prestation de libre passage à partager ». ![endif]&gt;![if&gt; 9.        Ces courriers ont été transmis aux parties, puis la cause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12 juillet 1990, d’autre part le 28 octobre 2011, date à laquelle le jugement de divorce est devenu exécutoire.![endif]&gt;![if&gt; 5.        Selon les documents produits, la prestation acquise pendant le mariage par le demandeur est de CHF 454'080.90 ([CHF 23'550 + CHF 431'858.75] - CHF 1'327.85), les intérêts ayant déjà été calculés par les institutions de prévoyance défenderesses.![endif]&gt;![if&gt; La demanderesse n’ayant pas exercé d’activité lucrative durant le mariage, elle n'a acquis aucun avoir LPP durant le mariage. Ainsi le demandeur doit à son ex-épouse le montant de CHF 227'040.45 (CHF 454'080.90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