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A/367/2018 vom 12. April 2018</w:t>
      </w:r>
    </w:p>
    <w:p>
      <w:r>
        <w:t>GE Cour de justice, 2018-04-12, FR</w:t>
      </w:r>
    </w:p>
    <w:p>
      <w:r>
        <w:rPr>
          <w:b/>
        </w:rPr>
        <w:t xml:space="preserve">Quelle: </w:t>
      </w:r>
      <w:r>
        <w:t>https://mcp.opencaselaw.ch/entscheid/ge_gerichte_A_367_2018</w:t>
      </w:r>
    </w:p>
    <w:p>
      <w:r>
        <w:t>FR: GE_GERICHTE A/367/2018 du 12 avril 2018</w:t>
      </w:r>
    </w:p>
    <w:p>
      <w:r>
        <w:t>IT: GE_GERICHTE A/367/2018 del 12 aprile 2018</w:t>
      </w:r>
    </w:p>
    <w:p>
      <w:pPr>
        <w:pStyle w:val="Heading2"/>
      </w:pPr>
      <w:r>
        <w:t>Regeste</w:t>
      </w:r>
    </w:p>
    <w:p>
      <w:r>
        <w:t>RETINJ | LP.17.al3</w:t>
      </w:r>
    </w:p>
    <w:p>
      <w:pPr>
        <w:pStyle w:val="Heading2"/>
      </w:pPr>
      <w:r>
        <w:t>Erwägungen</w:t>
      </w:r>
    </w:p>
    <w:p>
      <w:r>
        <w:rPr>
          <w:b/>
        </w:rPr>
        <w:t>E. 6</w:t>
      </w:r>
    </w:p>
    <w:p>
      <w:r>
        <w:t>al. 1 et 3 et 7 al. 1 LaLP) contre des mesures prises par l'Office qui ne peuvent être attaquées par la voie judiciaire (art. 17 al. 1 LP); Que la plainte peut être déposée en tout temps lorsque le plaignant fait valoir un déni de justice ou un retard à statuer (art. 17 al. 3 LP); Qu'en l'espèce, la plaignante faisant valoir un retard injustifié, ses plaintes, qui répondent par ailleurs aux exigences minimales de forme (art. 9 al. 1 et 2 LaLP; 65 al. 1 et 2 LPA, applicable par renvoi de l'art. 9 al. 4 LaLP), sont recevables; Que dans la mesure où elles reposent sur un même état de fait et des fondements juridiques identiques, il y a lieu de les joindre en une même procédure (art. 70 LPA cum art. 9 al. 4 LaLP);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BAK SchKG I, 2 ème éd., 2010, n. 31-32 ad art. 17 LP; Dieth/Wohl, KUKO SchKG, 2 ème éd., 2014, n. 32 ad art. 17 LP; Erard, CR LP, 2005, n. 55 ad art. 17 LP); Qu'à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 Qu'en l'espèce, une vingtaine de jours s'est écoulée entre le dépôt de la réquisition de poursuite et l'édition du commandement de payer, poursuite n° 17 xxxx00 X, ce qui paraît excessif au regard de l'exigence de célérité fixée à l'art. 69 al. 1 LP; Que par la suite, l'Office a patienté un mois avant d'envoyer un agent notificateur sur place après que la Poste l'ait informé de l'échec du premier essai de notification des commandements de payer; un délai de plus d'un mois s'est ensuite écoulé avant qu'un deuxième passage soit effectué; Que plusieurs semaines se sont écoulées avant qu'une tentative de notification soit effectuée au domicile de l'organe responsable, suivie d'une sommation un mois plus tard; Que même en tenant compte des féries et de la difficulté à localiser le débiteur, les délais susvisés ne sont pas compatibles avec l'exigence de célérité et de diligence imposée par l'art. 71 al. 1 LP; Qu'il convient dès lors de constater ce retard injustifié; Que dans la mesure où les commandements de payer n'avaient pas encore été notifiés lorsque les causes ont été gardées à juger, l'Office sera invité à poursuivre avec diligence et sans désemparer la procédure de notification de ces actes; Que pour le surplus, la procédure de plainte est gratuite (art. 20a al. 2 ch. 5 LP; 61 al. 2 let. a OELP) et il n'est pas alloué de dépens (art. 62 al. 2 OELP). * * * * * PAR CES MOTIFS, La Chambre de surveillance : A la forme : Déclare recevables les plaintes formées le 31 janvier 2018 par A______ pour retard injustifié de l'Office des poursuites dans le traitement des poursuites n os 17 xxxx00 X et 17 xxxx36 J. Ordonne la jonction des causes A/367/2018 et A/368/2018 correspondant aux plaintes précitées, sous le numéro de cause A/367/2018. Au fond : Les admet. Invite l'Office des poursuites à poursuivre avec diligence et sans désemparer la procédure de notification des commandements de payer, poursuites n os 17 xxxx00 X et 17 xxxx36 J. Siégeant : Madame Nathalie RAPP, présidente; Monsieur Georges ZUFFEREY et Monsieur Claude MARCET, juges assesseurs;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