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A/3668/2014 vom 13. Juni 2016</w:t>
      </w:r>
    </w:p>
    <w:p>
      <w:r>
        <w:t>GE Cour de justice, 2016-06-13, FR</w:t>
      </w:r>
    </w:p>
    <w:p>
      <w:r>
        <w:rPr>
          <w:b/>
        </w:rPr>
        <w:t xml:space="preserve">Quelle: </w:t>
      </w:r>
      <w:r>
        <w:t>https://mcp.opencaselaw.ch/entscheid/ge_gerichte_A_3668_2014</w:t>
      </w:r>
    </w:p>
    <w:p>
      <w:r>
        <w:t>FR: GE_GERICHTE A/3668/2014 du 13 juin 2016</w:t>
      </w:r>
    </w:p>
    <w:p>
      <w:r>
        <w:t>IT: GE_GERICHTE A/3668/2014 del 13 giugno 2016</w:t>
      </w:r>
    </w:p>
    <w:p>
      <w:pPr>
        <w:pStyle w:val="Heading2"/>
      </w:pPr>
      <w:r>
        <w:t>Erwägungen</w:t>
      </w:r>
    </w:p>
    <w:p>
      <w:r>
        <w:rPr>
          <w:b/>
        </w:rPr>
        <w:t>E. 1</w:t>
      </w:r>
    </w:p>
    <w:p>
      <w:r>
        <w:t>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du point de vue matériel, au vu des faits pertinents, le droit éventuel aux prestations doit être examiné en fonction des modifications de la LAI consécutives aux 4 ème , 5 ème et 6 ème révisions,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trente jours (art. 60 al. 1 LPGA). Interjeté dans les forme et délai prescrits par la loi, le présent recours est recevable (art. 56 et 60 LPGA ; art. 89B de la loi sur la procédure administrative du 12 septembre 1985 [LPA- E 5 10]).![endif]&gt;![if&gt; 5.        Le litige porte sur le droit du recourant à des prestations de l’assurance-invalidité, singulièrement sur son degré d’invalidité. ![endif]&gt;![if&gt; 6.        Dans un premier moyen, le recourant invoque une violation de ses droits de procédure, considérant que l’intimé n’a pas donné suite à sa demande de récusation et aurait dû rendre une décision incidente.![endif]&gt;![if&gt; 7.        Selon l’art. 44 LPGA, si l’assureur doit recourir aux services d’un expert indépendant pour élucider les faits, il donne connaissance du nom de celui-ci aux parties. Celles-ci peuvent récuser l’expert pour des raisons pertinentes et présenter des contre-propositions.![endif]&gt;![if&gt; L’acte par lequel l’assureur social ordonne une expertise n’a pas le caractère de décision au sens de l’art. 49 LPGA et intervient sous la forme d’une communication (ATF 132 V 93 consid. 5). En revanche, lorsque l’assuré, dans le cadre des droits conférés par l’art. 44 LPGA, fait valoir des motifs de récusation au sens des art. 36 al. 1 LPGA et 10 PA – dispositions relatives à la récusation des personnes appelées à préparer ou prendre des décisions, applicables mutatis mutandis –, l’administration doit rendre une décision directement soumise à recours (ATF 132 V 93 consid. 6). En l’occurrence, l’intimé a mis en œuvre une expertise psychiatrique et donné au recourant l’occasion de se déterminer sur la désignation de l’expert, ainsi que sur les questions qui lui seraient posées, conformément aux dispositions précitées (cf. communication du 10 octobre 2012). Le recourant n’a cependant pas fait usage de ces possibilités et l’expert mandaté a rendu son rapport le 23 avril 2013. Suite au préavis de l’intimé du 31 juillet 2013, le recourant a exercé son droit d’être entendu et produit de nouveaux rapports médicaux que l’intimé a voulu soumettre à l’appréciation de l’expert avant de rendre une décision finale. Comme cela ressort expressément de la communication du 28 janvier 2014, l’expert était alors invité à prendre connaissance des nouveaux documents et à indiquer si ceux-ci modifiaient ses conclusions, en procédant au besoin à un nouvel examen du recourant. Il ne s’agissait donc pas de la mise sur pied d’une nouvelle expertise au sens de l’art. 44 LPGA et le recourant ne pouvait pas, à ce stade, récuser l’expert. Dans ces conditions, ses droits de procédure n’ont pas été violés. La question de savoir si la demande du recourant du 10 mars 2014 est tardive est donc sans objet et l’intimé n’avait pas à rendre de décision incidente. Par surabondance, la chambre de céans relèvera que les critiques purement abstraites formulées par le recourant ne permettaient de toute façon pas d’établir que l’expert semblait prévenu, lorsqu’il a été mandaté pour la seconde fois. En effet, selon la jurisprudence, le fait qu’un expert a déjà eu l’occasion par le passé d’examiner un assuré et qu’il a formulé des conclusions qui n’allaient pas dans le sens voulu par ce dernier n’exclut pas de prime abord sa nomination ultérieure en qualité d’expert. Il ne peut en aller autrement que s’il existe des circonstances qui, objectivement, donnent l’apparence de la prévention et fassent redouter une activité partiale de l’expert (ATF 132 V 93 consid. 7.2.2 ; arrêt du Tribunal fédéral 9C_715/2013 du 4 février 2014 consid. 4.1.1). Partant, le premier grief du recourant doit être déclaré mal fondé. 8.        Il s’agit à présent de déterminer si le recourant présente une atteinte à la santé ouvrant droit à des prestations de l’assurance-invalidité.![endif]&gt;![if&gt; 9.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![endif]&gt;![if&gt; 10.    À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En tant qu’elle n’est ni la cause ni la conséquence d’une atteinte à la santé physique ou psychique ayant valeur de maladie, la dépendance de l’assuré constitue une affection primaire non constitutive d’invalidité au sens de la jurisprudence fédérale (arrêt du Tribunal fédéral 9C_219/2007 du 3 avril 2008 consid. 3).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3).![endif]&gt;![if&gt;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du 15 avril 2008 consid. 2.4).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11.    a. Pour pouvoir déterminer s’il y a invalidité et en calculer le degré,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des assurances I 751/03 du 19 mars 2004 consid. 3.3).![endif]&gt;![if&gt; 14.    En l’espèce, la décision de l’intimé est fondée sur le rapport d’expertise du Dr F______, lequel a diagnostiqué des troubles mentaux et du comportement liés à l’utilisation d’opiacés, de cannabis et de cocaïne. L’expert a considéré que les toxicomanies étaient primaires, que le recourant n’était pas dans un état de maladie psychiatrique lorsqu’il a commencé à consommer des substances toxiques et qu’il n’existait aucune notion pour une quelconque atteinte psychiatrique qui aurait pu expliquer une consommation de type secondaire. Le Dr F______ a notamment écarté le diagnostic de schizophrénie, relevant qu’une telle atteinte ne figurait pas dans les rapports des HUG où le recourant avait séjourné à plusieurs reprises dans un but de sevrage. Les symptômes psychotiques sous forme d’hallucinations verbales, acoustiques et visuelles étaient en lien avec la consommation de cannabis, étant rappelé que le recourant n’entendait des voix que lorsqu’il consommait du cannabis seul chez lui. L’expert a conclu que les diagnostics liés à la dépendance n’avaient pas d’influence sur l’invalidité. S’agissant des diagnostics de trouble dépressif récurrent, d’état anxieux et d’accentuation de certains traits de la personnalité, il s’agissait de problèmes relativement bien maitrisés, sans influence sur la capacité de travail. ![endif]&gt;![if&gt; Au regard des principes jurisprudentiels précités, l’expertise psychiatrique réalisée par le Dr F______ semble, de prime abord, avoir pleine valeur probante. En effet, l’expert a procédé à une anamnèse complète et détaillée, a relaté les plaintes et les descriptions subjectives du recourant, a tenu compte des divers rapports médicaux du dossier et s’est appuyé lege artis sur les critères de l’échelle psychopathologique de l’AMDP, de l’EDR et de la Classification internationale des maladies, systèmes de classification reconnus. La chambre de céans constate cependant que les conclusions du Dr F______ divergent fondamentalement de celles, également dûment motivées, des spécialistes qui suivent et traitent le recourant, tant du point de vue des diagnostics que de leurs répercussions sur la capacité de travail. En effet, les rapports émanant de la Fondation Phénix mentionnent l’existence d’une schizophrénie paranoïde (rapports du Dr B______ des 15 novembre 2010, 7 janvier, 17 mars, 15 août et 10 novembre 2011, 2 avril et 5 juillet 2012 ; rapports de la Dresse I______ des 24 septembre 2013, 24 novembre 2014 et 30 janvier 2015). Selon le psychiatre traitant, ce trouble psychotique évolue de manière chronique et indépendamment de la toxicomanie, et est à l’origine d’une incapacité de travail totale (rapport du 24 novembre 2014). La dissension quant au diagnostic de schizophrénie semble résulter, d’une part, d’observations contradictoires. En effet, le Dr F______ n’a pas relevé de symptômes négatifs comme de l’apathie, une pauvreté, un émoussement, des réponses inadéquates, une froideur ou un détachement, constatant uniquement une certaine diminution de la réactivité et une oscillation émotionnelle, alors que la Dresse I______ a noté un tableau clinique dominé par une symptomatologie négative marquée par un émoussement affectif, une appauvrissement de la pensée, un comportement apathique et ritualisé, un retrait social et l’absence de spontanéité, des hallucinations auditives et un sentiment de persécution fluctuant (rapport du 24 septembre 2013), un ralentissement psychomoteur, un discours pauvre, des hallucinations auditives persistantes et malveillantes, une aboulie, un manque d’initiative, des idées délirantes et un sentiment de persécution (rapport du 24 novembre 2014). D’autre part, cette divergence semble également découler de rapports incomplets puisque l’expert est parti du principe qu’aucune maladie psychiatrique n’avait été mentionnée dans les résumés d’hospitalisation. Or, les documents produits après la reddition de son rapport font bien état d’une atteinte psychiatrique. Ainsi, la Dresse G______ a mentionné que le recourant était « connu pour une schizophrénie paranoïde » (rapport du 22 février 2013), diagnostic qu’elle n’a pourtant pas mentionné dans ledit document et qui ne figure effectivement pas dans les précédents résumés de séjours aux HUG, mais qu’elle a ensuite posé dans ses rapports des 28 février et 2 octobre 2014. En outre, s’agissant des hallucinations, l’expert a considéré que les rapports d’hospitalisation attestaient d’un lien entre la diminution des hallucinations verbales et acoustiques et la réduction de la consommation de cannabis. Or, un tel rapport de causalité ne ressort pas incontestablement des différents rapports puisque le Dr C______ a fait état de la persistance de symptômes psychotiques en dépit d’un sevrage qui s’était bien déroulé (rapport du 18 novembre 2010) et a relevé que la présence de voix menaçantes et insultantes durant la nuit était en diminution depuis le dernier séjour, bien que le recourant avait repris ses consommations de cannabis (rapport du 21 avril 2011). La Dresse G______ a quant à elle observé que le sevrage s’était avéré difficile et que l’évolution psychiatrique avait été marquée par la persistance de l’anxiété, avec de fortes crises d’angoisse, puis l’apparition d’hallucinations auditives, ces dernières ayant régressé après la modification du traitement antipsychotique (rapport du 21 décembre 2012). Enfin, s’agissant de la capacité de travail du recourant, la chambre de céans relèvera que les réflexions de l’expert, selon lesquelles le recourant avait pu s’insérer dans différents contextes professionnels et qu’une reprise progressive du travail avait été prévue en 2011, ne tiennent pas compte du cadre particulier dans lequel le recourant évolue, depuis 2008 en tout cas. Il ressort en effet des faits de la cause que le recourant a été placé par l’OSEO, organisation sociale œuvrant dans l’intégration et l’insertion, à raison de 6.5 heures par jour de décembre 2008 à juin 2011, qu’il a ensuite été occupé en 2012 à 50% par le biais de « Réalise », association accompagnant des personnes dans leur démarche de retour à l’emploi, avant d’être orienté en février 2013 vers l’entreprise sociale Trajets où son taux d’occupation a été progressivement augmenté, jusqu’à 40%. Partant, les conclusions de l’expert, selon lesquelles le recourant a périodiquement dysfonctionné, mais présente théoriquement une capacité d’adaptation et de travail entière, sont insuffisamment motivées. 15.    En l’état actuel du dossier, en présence de conclusions motivées et contradictoires des psychiatres quant aux diagnostics et quant à la capacité de travail du recourant, la chambre de céans n’est pas en mesure de statuer. ![endif]&gt;![if&gt; Il convient dès lors d’ordonner une expertise judiciaire. PAR CES MOTIFS, LA CHAMBRE DES ASSURANCES SOCIALES : Statuant préparatoirement 1.             Ordonne une expertise psychiatrique judiciaire du recourant.![endif]&gt;![if&gt; 2.             Commet à ces fins le Dr L______, spécialiste FMH en psychiatrie et psychothérapie, à Genève.![endif]&gt;![if&gt; 3.             Dit que la mission d’expertise est la suivante : ![endif]&gt;![if&gt; a)    prendre connaissance du dossier de l’intimé ainsi que du dossier de la présente procédure ;![endif]&gt;![if&gt; b)   prendre tous renseignements auprès des médecins ayant traité le recourant, au besoin en requérant les documents relatifs au suivi psychothérapeutique débuté en 2005 à la Fondation Phénix ;![endif]&gt;![if&gt; c)    examiner et entendre le recourant, après s’être entouré de tous les éléments utiles, dont l’avis de tiers au besoin  ;![endif]&gt;![if&gt; d)   si nécessaire, ordonner d’autres examens (en particulier s'il retient la nécessité de faire procéder à un examen neuropsychologique tel que préconisé par l'intimé, et dans la négative, en indiquer les raisons).![endif]&gt;![if&gt; 4.             Charge l’expert d’établir un rapport détaillé et de répondre aux questions suivantes :![endif]&gt;![if&gt; a)    Anamnèse détaillée du cas (familiale, sociale, professionnelle).![endif]&gt;![if&gt; b)   Plaintes et données subjectives du recourant.![endif]&gt;![if&gt; c)    Constatations objectives.![endif]&gt;![if&gt; d)   Diagnostic(s) selon la classification internationale (CIM-10). ![endif]&gt;![if&gt; e)    En cas de troubles psychiques, veuillez indiquer depuis quand ils sont présents.![endif]&gt;![if&gt; Quel est le degré de gravité de chacun de ceux-ci (faible, moyen, grave) ? f)    Ces troubles psychiques ont-ils valeur de maladie au sens de la CIM-10 ? Veuillez expliquer. ![endif]&gt;![if&gt; g)   Quelle sont vos constatations objectives et comment le status psychique a-t-il évolué ?![endif]&gt;![if&gt; h)   Le recourant présente-t-il une atteinte à la santé psychique, mentale ou physique à l’origine de sa toxicomanie qui a valeur de maladie ou s'agit-il d'une toxicomanie primaire ? Veuillez expliquer.![endif]&gt;![if&gt; i)     Le recourant présente-t-il une atteinte à la santé séquellaire à sa toxicomanie ? Si oui, laquelle/lesquelles ?![endif]&gt;![if&gt; j)     Le recourant suit-il un traitement adéquat ? Si non, quel traitement est-il indiqué ? Des améliorations à court, moyen ou long terme sont-elles envisageables ?![endif]&gt;![if&gt; k)   Le recourant consomme-t-il encore des produits toxiques ? Si non, depuis quelle date ? Si oui, quelles substances, en quelle quantité et à quelle fréquence ?![endif]&gt;![if&gt; l)     Quelles sont les limitations de la capacité de travail (qualitatives et quantitatives) aux plans psychique, mental et social en relation avec les troubles constatés ?![endif]&gt;![if&gt; m) Quand est survenue l’éventuelle incapacité de travail durable ?![endif]&gt;![if&gt; n)   Une activité lucrative est-elle raisonnablement exigible de la part du recourant ? Si oui, laquelle et dans quel type d’activité ? À quel taux ? Depuis quelle date ?![endif]&gt;![if&gt; Pourrait-il exercer une activité continue ? Le recourant présente-t-il une diminution de rendement ? Si oui, dans quelle mesure (en pourcent) ? o)   Quel est le pronostic quant à la reprise d’une activité lucrative ?![endif]&gt;![if&gt; p)   La capacité de travail peut-elle être améliorée par des mesures médicales ? Si oui, lesquelles ? Sont-elles raisonnablement exigibles du recourant ?![endif]&gt;![if&gt; q)    Évaluer les chances de succès d’une réadaptation professionnelle.![endif]&gt;![if&gt; r)     Appréciation du cas et pronostic global.![endif]&gt;![if&gt; s)    Au cas où vos conclusions s’écarteraient de celles du Dr F______, en particulier sur la question des diagnostics et de la capacité de travail, veuillez en expliquer les raisons et motiver votre réponse. ![endif]&gt;![if&gt; t)     Au cas où vos conclusions s’écarteraient de celles de la Dresse I______, notamment sur la question des diagnostics, des limitations fonctionnelles et de la capacité de travail, veuillez en expliquer les raisons et motiver votre réponse. ![endif]&gt;![if&gt; u)   Toutes remarques utiles et propositions de l’expert.![endif]&gt;![if&gt; 5.             Invite l’expert à déposer à sa meilleure convenance un rapport en trois exemplaires à la chambre de céans.![endif]&gt;![if&gt; 6.             Réserve le fond.![endif]&gt;![if&gt;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