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A/3666/2013 vom 12. August 2014</w:t>
      </w:r>
    </w:p>
    <w:p>
      <w:r>
        <w:t>GE Cour de justice, 2014-08-12, FR</w:t>
      </w:r>
    </w:p>
    <w:p>
      <w:r>
        <w:rPr>
          <w:b/>
        </w:rPr>
        <w:t xml:space="preserve">Quelle: </w:t>
      </w:r>
      <w:r>
        <w:t>https://mcp.opencaselaw.ch/entscheid/ge_gerichte_A_3666_2013</w:t>
      </w:r>
    </w:p>
    <w:p>
      <w:r>
        <w:t>FR: GE_GERICHTE A/3666/2013 du 12 août 2014</w:t>
      </w:r>
    </w:p>
    <w:p>
      <w:r>
        <w:t>IT: GE_GERICHTE A/3666/2013 del 12 agosto 2014</w:t>
      </w:r>
    </w:p>
    <w:p>
      <w:pPr>
        <w:pStyle w:val="Heading2"/>
      </w:pPr>
      <w:r>
        <w:t>Volltext</w:t>
      </w:r>
    </w:p>
    <w:p>
      <w:r>
        <w:t>Genève Cour de justice (Cour de droit public) Chambre administrative 12.08.2014 A/3666/2013</w:t>
      </w:r>
    </w:p>
    <w:p>
      <w:r>
        <w:t>A/3666/2013 ATA/625/2014 du 12.08.2014 ( TAXIS ) , IRRECEVABLE En fait En droit RÉPUBLIQUE ET CANTON DE GENÈVE POUVOIR JUDICIAIRE A/3666/2013 - TAXIS ATA/625/2014 COUR DE JUSTICE Chambre administrative Arrêt du 12 août 2014 en section dans la cause Monsieur A______ contre SERVICE DU COMMERCE EN FAIT 1) Le 6 novembre 2013, le service du commerce (ci-après : Scom) a infligé à Monsieur A______, chauffeur de taxis à Genève, une amende administrative de CHF 1'600.- pour deux infractions à la loi sur les taxis et limousines (transport professionnel de personnes au moyen de voitures automobiles) du 21 janvier 2005 (LTaxis - H 1 30), après l'avoir en vain invité, par pli recommandé du 3 octobre 2013, à faire part de ses observations sur les faits reprochés. ![endif]&gt;![if&gt; 2) Le 15 novembre 2013, M. A______ a adressé à la chambre administrative de la Cour de justice (ci-après : la chambre administrative) un courrier « à l'attention de dares ascom section juridique centre genève », dans lequel il expliquait, suite au « courrier » du 6 novembre 2013, n'avoir pu donner de réponse à la lettre du Scom car il se trouvait à l'étranger entre le 26 septembre et le 25 octobre 2013. Il sollicitait la « haute bienveillance » de l'autorité et demandait à ce que le montant de l'amende administrative soit revu.![endif]&gt;![if&gt; 3) Par pli simple et courrier recommandé du 18 novembre 2013, la chambre administrative a invité M. A______ à verser une avance de frais ainsi qu'à exposer, dans le délai de recours, ses griefs à l'encontre de la décision contestée et à préciser ses conclusions, sous peine d'irrecevabilité.![endif]&gt;![if&gt; 4) L'avance de frais a été réglée le 2 décembre 2013. En revanche, aucune suite n'a été donnée à la demande de complément de recours.![endif]&gt;![if&gt; 5) Le 30 janvier 2014, le Scom a conclu principalement à l'irrecevabilité du recours, faute pour celui-ci de remplir les exigences légales formelles. Subsidiairement, il a conclu à son rejet.![endif]&gt;![if&gt; 6) Le 11 février 2014, un délai au 7 mars 2014 a été fixé à M. A______ pour formuler toute requête complémentaire. Il n'a pas fait usage de cette possibilité.![endif]&gt;![if&gt; 7) Sur quoi, la cause a été gardée à juger.![endif]&gt;![if&gt; EN DROIT 1) Interjeté en temps utile devant la juridiction compétente, le recours est recevable de point de vue (art. 132 - LOJ - E 2 05 ; art. 62 al. 1 let. a de la loi sur la procédure administrative du 12 septembre 1985 - LPA - E 5 10).![endif]&gt;![if&gt; 2) L’acte de recours contient, sous peine d’irrecevabilité, la désignation de la décision attaquée et les conclusions du recourant (art. 65 al. 1 LPA).![endif]&gt;![if&gt; L’acte de recours contient également l’exposé des motifs ainsi que l’indication des moyens de preuve. Les pièces dont dispose le recourant doivent être jointes. A défaut, la juridiction saisie impartit un bref délai au recourant pour satisfaire à ces exigences, sous peine d’irrecevabilité (art. 65 al. 2 LPA). En l'espèce, le recourant a adressé à la chambre de céans un courrier qui ne contient pas de conclusions précises et n'expose pas de grief à l'encontre de la décision querellée. Son auteur demande certes que le montant de l'amende soit revu, mais il n'indique pas dans quelle mesure ni pour quel motif. 3) Invité à formuler ses conclusions et à compléter son argumentation, le recourant n'a pas donné suite alors même qu'il a été atteint puisqu'il a versé l'avance de frais qui lui était demandé dans le même courrier. ![endif]&gt;![if&gt; 4) Au vu de ce qui précède, le recours sera déclaré irrecevable.![endif]&gt;![if&gt; 5) Vu l'issue du litige, un émolument CHF 500.- sera mis à la charge du recourant (art. 87 LPA). Aucune indemnité de procédure ne sera versée.![endif]&gt;![if&gt; * * * * * PAR CES MOTIFS LA CHAMBRE ADMINISTRATIVE déclare irrecevable le recours interjeté le 15 novembre 2013 par Monsieur A______ contre la décision du service du commerce du 6 novembre 2013 ; met à la charge de Monsieur A______ un émolument de CHF 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ainsi qu'au service du commerce. Siégeants : M. Thélin, président, Mmes Junod et Payot Zen-Ruffinen, juges. Au nom de la chambre administrative : la greffière-juriste : C. Sudre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