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A/3660/2013 vom 10. Februar 2014</w:t>
      </w:r>
    </w:p>
    <w:p>
      <w:r>
        <w:t>GE Cour de justice, 2014-02-10, FR</w:t>
      </w:r>
    </w:p>
    <w:p>
      <w:r>
        <w:rPr>
          <w:b/>
        </w:rPr>
        <w:t xml:space="preserve">Quelle: </w:t>
      </w:r>
      <w:r>
        <w:t>https://mcp.opencaselaw.ch/entscheid/ge_gerichte_A_3660_2013</w:t>
      </w:r>
    </w:p>
    <w:p>
      <w:r>
        <w:t>FR: GE_GERICHTE A/3660/2013 du 10 février 2014</w:t>
      </w:r>
    </w:p>
    <w:p>
      <w:r>
        <w:t>IT: GE_GERICHTE A/3660/2013 del 10 febbraio 2014</w:t>
      </w:r>
    </w:p>
    <w:p>
      <w:pPr>
        <w:pStyle w:val="Heading2"/>
      </w:pPr>
      <w:r>
        <w:t>Volltext</w:t>
      </w:r>
    </w:p>
    <w:p>
      <w:r>
        <w:t>Genève Cour de justice (Cour de droit public) Chambre des assurances sociales 10.02.2014 A/3660/2013</w:t>
      </w:r>
    </w:p>
    <w:p>
      <w:r>
        <w:t>A/3660/2013 ATAS/167/2014 du 10.02.2014 ( PC ) , RETIRE RÉPUBLIQUE ET CANTON DE GENÈVE POUVOIR JUDICIAIRE A/3660/2013 ATAS/167/2014 COUR DE JUSTICE Chambre des assurances sociales Arrêt du 10 février 2014 9ème Chambre En la cause Madame H__________, domiciliée au LIGNON recourante contre SERVICE DES PRESTATIONS COMPLEMENTAIRES, sis Route de Chêne 54 ; GENEVE intimé Vu la décision sur opposition du 14 octobre 2013 du SERVICE DES PRESTATIONS COMPLEMENTAIRES (ci-après : SPC) rejetant l’opposition du 30 septembre 2013 de Madame H__________ et confirmant leurs décisions du 13 septembre 2013 sollicitant le remboursement de prestations complémentaires familiales indûment touchées, Vu le recours daté du 13 octobre 2013 mais reçu le 14 novembre 2013 de Madame H__________ indiquant être au chômage, dans une situation financière très difficile et dans l’impossibilité de rembourser les montants réclamés, Vu la réponse du 27 novembre 2013 du SPC concluant au rejet du recours et au maintien de la décision attaquée, Vu l'audience de comparution personnelle des parties du 27 janvier 2014, Attendu qu'à celle-ci la recourante a indiqué qu'elle renonçait à son opposition, et par conséquent, retirait son recours; Qu'il convient d'en prendre acte et de rayer la cause du rôle. PAR CES MOTIFS, LA CHAMBRE DES ASSURANCES SOCIALES : 1.        Prend acte du retrait du recours.![endif]&gt;![if&gt; 2.        Raye la cause du rôle.![endif]&gt;![if&gt; La greffière Brigitte BABEL La Présidente : Francine PAYOT ZEN-RUFFINEN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