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A/3648/2017 vom 18. Dezember 2017</w:t>
      </w:r>
    </w:p>
    <w:p>
      <w:r>
        <w:t>GE Cour de justice, 2017-12-18, FR</w:t>
      </w:r>
    </w:p>
    <w:p>
      <w:r>
        <w:rPr>
          <w:b/>
        </w:rPr>
        <w:t xml:space="preserve">Quelle: </w:t>
      </w:r>
      <w:r>
        <w:t>https://mcp.opencaselaw.ch/entscheid/ge_gerichte_A_3648_2017</w:t>
      </w:r>
    </w:p>
    <w:p>
      <w:r>
        <w:t>FR: GE_GERICHTE A/3648/2017 du 18 décembre 2017</w:t>
      </w:r>
    </w:p>
    <w:p>
      <w:r>
        <w:t>IT: GE_GERICHTE A/3648/2017 del 18 dicembre 2017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ème Chambre En la cause Madame A______, domiciliée à BOREX, comparant avec élection de domicile en l'étude de Maître Patricia MICHELLOD Monsieur B______, domicilié au GRAND-SACONNEX demandeurs contre KESSLER Prévoyance SA, sise rue Pépinet 1, case postale 6648, LAUSANNE défenderesse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