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A/3639/2012 vom 28. Oktober 2013</w:t>
      </w:r>
    </w:p>
    <w:p>
      <w:r>
        <w:t>GE Cour de justice, 2013-10-28, FR</w:t>
      </w:r>
    </w:p>
    <w:p>
      <w:r>
        <w:rPr>
          <w:b/>
        </w:rPr>
        <w:t xml:space="preserve">Quelle: </w:t>
      </w:r>
      <w:r>
        <w:t>https://mcp.opencaselaw.ch/entscheid/ge_gerichte_A_3639_2012</w:t>
      </w:r>
    </w:p>
    <w:p>
      <w:r>
        <w:t>FR: GE_GERICHTE A/3639/2012 du 28 octobre 2013</w:t>
      </w:r>
    </w:p>
    <w:p>
      <w:r>
        <w:t>IT: GE_GERICHTE A/3639/2012 del 28 ottobre 2013</w:t>
      </w:r>
    </w:p>
    <w:p>
      <w:pPr>
        <w:pStyle w:val="Heading2"/>
      </w:pPr>
      <w:r>
        <w:t>Volltext</w:t>
      </w:r>
    </w:p>
    <w:p>
      <w:r>
        <w:t>Genève Cour de justice (Cour de droit public) Chambre des assurances sociales 28.10.2013 A/3639/2012</w:t>
      </w:r>
    </w:p>
    <w:p>
      <w:r>
        <w:t>A/3639/2012 ATAS/1054/2013 du 28.10.2013 ( LPP ) , PARTAGE LPP En fait En droit RÉPUBLIQUE ET CANTON DE GENÈVE POUVOIR JUDICIAIRE A/3639/2012 ATAS/1054/2013 COUR DE JUSTICE Chambre des assurances sociales Arrêt du 28 octobre 2013 9ème Chambre En la cause Monsieur C___________, domicilié à GENEVE Madame D___________, domiciliée à GENEVE demandeurs contre FONDATION INSTITUTION SUPPLETIVE LPP, case postale 8468, ZURICH PAX, SOCIETE SUISSE D’ASSURANCE SUR LA VIE SA, Aeschenplatz 13, Postfach, BASEL défenderesses EN FAIT 1.        Par jugement du 1 er octobre 2012, la 12ème chambre du Tribunal de première instance a prononcé le divorce de Madame D___________ , née en 1981, et Monsieur C___________, né en 1968, mariés en date du 12 février 2003. ![endif]&gt;![if&gt; 2.        Selon le chiffre 9 du jugement précité, le Tribunal de première instance a ordonné le partage par moitié des avoirs de prévoyance professionnelle acquis par chacun des époux durant le mariage.![endif]&gt;![if&gt; 3.        Le jugement de divorce est devenu définitif le 10 novembre 2012 et a été transmis d'office à la Cour de céans le 4 décembre 2012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12 février 2003 et le 10 novembre 2012.![endif]&gt;![if&gt; 5.        L’instruction menée par la Cour de céans a permis d’établir les faits suivants :![endif]&gt;![if&gt; - Monsieur C___________ a été au chômage du 12 février 2003 au 1 er février 2005, sous réserve du mois de juillet 2004 où il n’a pas cotisé en matière LPP. - Du 1 er février 2005 au 31 janvier 2006, Monsieur C___________ a cotisé auprès de la FONDATION INSTITUTION SUPPLETIVE LPP à Lausanne à hauteur de 1'708 fr. Le montant accumulé, dûment augmenté des intérêts, soit 1'821 fr. 52, a été transféré à la FONDATION INSTITUTION SUPPLETIVE LPP à Zürich. - Monsieur C___________, au chômage, n’a pas cotisé entre le 1 er février 2006 et le 31 octobre 2009. - Du 1 er novembre 2009 au 8 avril 2012, Monsieur C___________ a accumulé 6'867 fr. 30 comprenant 1'848 fr. 10 cotisé auprès de X___________ entre le 1 er mars 2010 et le 31 mars 2011. Ce montant a été transféré le 8 avril 2012 auprès de la FONDATION INSTITUTION SUPPLETIVE LPP à Zürich. - Monsieur C___________ a accumulé, au total, 8'694 fr. 43 au 10 novembre 2012, détenus par la FONDATION INSTITUTION SUPPLETIVE LPP à Zürich. Concernant Madame D___________: -       De février 2003 à janvier 2006, l’assurée n’a pas cotisé n’ayant pas 25 ans.![endif]&gt;![if&gt; -       De janvier 2006 à mai 2006, l’assurée n’a pas cotisé du fait qu’elle était au chômage.![endif]&gt;![if&gt; -       De juillet 2006 à septembre 2006, elle a cotisé auprès de la CAISSE DE PENSION MANOR pour un montant de 388 fr 65 qui a été transféré à la FONDATION DE LIBRE PASSAGE DU CREDIT SUISSE. Cette somme, dûment augmentée des intérêts, soit 396 fr. 66 a été transférée à la PAX SOCIETE SUISSE D’ASSURANCE SUR LA VIE SA en date du 18 avril 2008.![endif]&gt;![if&gt; -       D’octobre 2006 à mai 2007, l’assurée n’a pas cotisé car elle était au chômage.![endif]&gt;![if&gt; -       De juillet 2007 au 10 novembre 2012, elle a cotisé auprès de la PAX SOCIETE SUISSE D’ASSURANCE SUR LA VIE SA la somme de 9'234 fr. 50.![endif]&gt;![if&gt; Ces documents ont été transmis aux parties en date du 17 octobre 2013. La juridiction leur a indiqué qu'à défaut d'observations d'ici au 28 octobre 2013, un arrêt serait rendu sur cette base. 6.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et 1.5% dès le 1 er janvier 2012. ![endif]&gt;![if&gt; 4.        En l’espèce, le juge de première instance a ordonné le partage par moitié des prestations de sortie acquises durant le mariage par les demandeurs. Les dates pertinentes sont, d’une part, celle du mariage, le 12 février 2003, d’autre part le 10 novembre 2012, date à laquelle le jugement de divorce est devenu exécutoire.![endif]&gt;![if&gt; 5.        Selon les documents produits, la prestation acquise pendant le mariage par le demandeur est de 8’693 fr. 43 tandis que celle acquise par la demanderesse est de 9'234 fr. 50, les intérêts ayant déjà été calculés par les institutions de prévoyance défenderesses. Ainsi le demandeur doit à son ex-épouse le montant de 4’346 fr. 70 (8’693 fr. 43 : 2) et celle-ci doit à celui-là le montant de 4’617 fr. 25 (9’234 fr. 50 : 2), de sorte que c’est Madame D___________ qui doit à Monsieur C___________ le montant de 270 fr. 55.![endif]&gt;![if&gt;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 1.             Invite la PAX, SOCIETE SUISSE D’ASSURANCE SUR LA VIE SA à transférer, du compte de Mme D___________ , la somme de 270 fr.55 à la FONDATION INSTITUTION SUPPLETIVE LPP à Zürich en faveur de M. C___________, ainsi que des intérêts compensatoires au sens des considérants, dès le 10 novembre 2012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