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A/3632/2014 vom 12. Januar 2016</w:t>
      </w:r>
    </w:p>
    <w:p>
      <w:r>
        <w:t>GE Cour de justice, 2016-01-12, FR</w:t>
      </w:r>
    </w:p>
    <w:p>
      <w:r>
        <w:rPr>
          <w:b/>
        </w:rPr>
        <w:t xml:space="preserve">Quelle: </w:t>
      </w:r>
      <w:r>
        <w:t>https://mcp.opencaselaw.ch/entscheid/ge_gerichte_A_3632_2014</w:t>
      </w:r>
    </w:p>
    <w:p>
      <w:r>
        <w:t>FR: GE_GERICHTE A/3632/2014 du 12 janvier 2016</w:t>
      </w:r>
    </w:p>
    <w:p>
      <w:r>
        <w:t>IT: GE_GERICHTE A/3632/2014 del 12 gennaio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le recours sera déclaré irrecevable, dès lors qu’il ne remplit en tout état pas les conditions de l’art. 65 LPA (art. 72 LPA).![endif]&gt;![if&gt;</w:t>
      </w:r>
    </w:p>
    <w:p>
      <w:r>
        <w:rPr>
          <w:b/>
        </w:rPr>
        <w:t>E. 5</w:t>
      </w:r>
    </w:p>
    <w:p>
      <w:r>
        <w:t>Aucun émolument ne sera mis à la charge du recourant et aucune indemnité de procédure ne lui sera allouée (art. 87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