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A/3631/2021 vom 18. August 2021</w:t>
      </w:r>
    </w:p>
    <w:p>
      <w:r>
        <w:t>GE Cour de justice, 2021-08-18, FR</w:t>
      </w:r>
    </w:p>
    <w:p>
      <w:r>
        <w:rPr>
          <w:b/>
        </w:rPr>
        <w:t xml:space="preserve">Quelle: </w:t>
      </w:r>
      <w:r>
        <w:t>https://mcp.opencaselaw.ch/entscheid/ge_gerichte_A_3631_2021</w:t>
      </w:r>
    </w:p>
    <w:p>
      <w:r>
        <w:t>FR: GE_GERICHTE A/3631/2021 du 18 août 2021</w:t>
      </w:r>
    </w:p>
    <w:p>
      <w:r>
        <w:t>IT: GE_GERICHTE A/3631/2021 del 18 agosto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8 juin 2022 ( JTAPI/604/2022 ) EN FAIT 1) Monsieur A______, né le ______1979, est ressortissant du Brésil.![endif]&gt;![if&gt; 2) Il a résidé en Suisse au bénéfice d'un titre de séjour de type B, délivré par l'office cantonal de la population et des migrations (ci-après : OCPM), du 28 janvier 2004 au 22 décembre 2009, date à laquelle il a annoncé son départ.![endif]&gt;![if&gt; 3) Le 27 mai 2021, B______ a déposé auprès de l'OCPM une demande d'autorisation de séjour avec activité lucrative en sa faveur.![endif]&gt;![if&gt; M. A______ était engagé dès le 1 er mars 2021, pour une durée indéterminée, en qualité d'employé d'entretien. Le salaire mensuel était fixé à CHF 1'800.-, le taux d'activité n'étant pas indiqué. 4) Par décision du 18 août 2021, l’office cantonal de l’inspection et des relations du travail (ci-après : OCIRT), à qui l’OCPM avait transmis la demande précitée pour raison de compétence, a refusé de faire droit à cette demande, après examen du dossier par la commission idoine.![endif]&gt;![if&gt; La condition de l'intérêt économique n'était pas remplie, ni celle de priorité. L'employeur n'avait pas démontré qu'aucun travailleur en Suisse ou dans un pays de l'UE et de l'AELE n'avait pu être trouvé. Les conditions de rémunération usuelles de la profession et de la branche, dans le canton de Genève, n'étaient pas réunies. L'exiguïté des contingents ne permettait pas de donner suite à des demandes dans le secteur de l'économie domestique. Cette décision n’a pas fait l’objet d’un recours. 5) Par décision du 21 septembre 2021, se référant à la décision de l'OCIRT précitée, l'OCPM a refusé l'octroi de l'autorisation de séjour en vue de l'exercice d'une activité lucrative en faveur de M. A______ et a prononcé son renvoi. Un délai au 24 octobre 2021 lui était imparti pour quitter le territoire suisse et rejoindre le pays dont il possédait la nationalité ou tout autre pays où il était légalement admissible.![endif]&gt;![if&gt; 6) Par acte du 22 octobre 2021, M. A______ a interjeté recours auprès du Tribunal administratif de première instance (ci-après : TAPI) contre cette décision de l'OCPM, concluant à son annulation, au renvoi à cette autorité du dossier en vue d'un nouvel examen sous l'angle d'un permis de séjour avec activité indépendante et à la suspension de la procédure de renvoi jusqu'à droit jugé.![endif]&gt;![if&gt; 7) Dans ses observations du 14 décembre 2021, l’OCPM a conclu au rejet du recours précisant être lié par la décision du 18 août 2021 de l'OCIRT. ![endif]&gt;![if&gt; La demande tendant à l'obtention d'une autorisation de séjour avec activité lucrative indépendante au sens de l'art. 19 de la loi fédérale sur les étrangers et l'intégration du 16 décembre 2005 (LEI - RS 142.20) devait être déposée depuis l'étranger. M. A______ ne disposait par ailleurs d'aucun droit de séjour en Suisse et y résidait sans autorisation. Enfin, il n'avait pas allégué que l'exécution de son renvoi vers son pays d'origine ne serait pas licite, possible ou raisonnablement exigible. 8) M. A______ a répliqué le 4 mars 2022 pour expliquer qu'au mois de décembre 2020 il avait pris contact avec un avocat portugais en vue de la création, dans ce pays, d'une société de marketing, management et d'agent de sportifs professionnels en provenance du Brésil pour l'Europe et le Moyen-Orient. Lorsque la confirmation officielle de sa création, qui devait intervenir sous quelques jours, lui serait parvenue, il entreprendrait les démarches afin d’ouvrir une succursale à Genève dont il souhaitait être le représentant.![endif]&gt;![if&gt; 9) Le 7 avril 2022, M. A______ a informé le TAPI que ses démarches au Portugal en vue de la création de sa société avaient bien avancé. Il avait été inscrit auprès du fisc portugais en qualité d’entrepreneur. Afin de finaliser son inscription, le nom de société qu’il avait choisi devait encore être approuvé.![endif]&gt;![if&gt; 10) Le TAPI a, par jugement du 8 juin 2022, rejeté le recours.![endif]&gt;![if&gt; La décision attaquée faisait suite à celle de l’OCIRT, entrée en force, constatant que M. A______ ne remplissait pas les conditions pour un séjour avec activité lucrative en Suisse et qu'il n'était pas au bénéfice d'une autorisation de séjour. L'OCPM était lié par cette décision. La conclusion subsidiaire de M. A______ tendant à l'octroi d'une autorisation de séjour avec activité lucrative indépendante excédait le cadre de l'objet de la procédure, qui n'avait trait qu'à la mesure de renvoi prononcée en application de l'art. 64 al. 1 let. c LEI et était partant irrecevable. M. A______ étant, à ce jour, dépourvu de titre de séjour en Suisse, l’OCPM n'avait d'autre choix que de prononcer son renvoi, dont il ne ressortait pas du dossier qu’il ne serait pas possible, pas licite ou ne pourrait être raisonnablement exigé au sens de l'art. 83 LEI. 11) M. A______ a formé recours contre ce jugement par acte expédié le 11 juillet 2022 à la chambre administrative de la Cour de justice (ci-après : la chambre administrative). Il a conclu à l’annulation dudit jugement et au renvoi de son dossier au TAPI. Il devait être demandé à l’OCPM de suspendre la procédure de renvoi jusqu’à droit connu dans cette « nouvelle procédure ». ![endif]&gt;![if&gt; Son activité salariée n’avait été que temporaire. Les revenus provenant de son activité indépendante allaient augmenter, dans la mesure où ses démarches au Portugal en vue de créer sa société avaient été menées à terme. C’était à tort que le TAPI n’avait pas examiné sa demande sous l’angle d’une autorisation de séjour pour activité indépendante, ce que la chambre administrative devait faire. Il souffrait de problèmes de santé à la suite d’un AVC survenu à la fin de l’année 2021. Il était depuis lors suivi par plusieurs médecins des Hôpitaux universitaires de Genève (ci-après : HUG). Il pouvait certes exercer une activité lucrative, mais son suivi auprès des HUG était très important pour sa santé. 12) L’OCPM a conclu, le 10 août 2022, au rejet du recours.![endif]&gt;![if&gt; En dépit des documents produits par M. A______ en lien avec un suivi à l’Unité interdisciplinaire de médecine et de prévention de la violence (UIMPV) du 1 er juillet 2022, selon lesquels il bénéficiait, consécutivement à une agression subie en septembre 2021, d’un traitement antidépresseur, d’entretiens médicaux et de soutien réguliers, respectivement attestant d’un bilan large afin de déterminer l’étiologie d’une lésion pouvant correspondre à une séquelle d’AVC, son renvoi demeurait raisonnable et exigible. Il n’avait en effet ni démontré ni même allégué qu’il ne pourrait pas avoir accès à des soins adéquats au Brésil, voire au Portugal, où il venait de créer son entreprise. 13) Dans sa réplique du 6 octobre 2022, M. A______ a ajouté qu’il souffrait également de troubles cardiaques, susceptibles de faire l’objet d’une intervention chirurgicale, et d’une syphilis latente. Les médecins n’avaient pas encore trouvé la cause de son AVC. Il produisait les documents médicaux en lien avec ses divers suivis auprès des HUG, comprenant de convocations jusqu’au 23 janvier 2023. Il avait rendez-vous le 7 octobre 2022 pour une ponction lombaire.![endif]&gt;![if&gt; Il était limité physiquement et psychiquement à la suite de l’agression dont il avait été victime ainsi qu’en raison du stress et des angoisses que généraient ses problèmes médicaux. Il n’avait donc pas pu se rendre au Portugal ni déployer sa société. Son renvoi n’était pas exigible. 14) Les parties ont été informées, le 7 octobre 2022, que la cause était gardée à juger.![endif]&gt;![if&gt; 15) Le contenu des pièces produites par M. A______ sera pour le surplus repris ci-dessous dans la mesure nécessaire au traitement du recours.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 3)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2b).![endif]&gt;![if&gt;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En l’espèce, l’objet du litige est la décision de l'OCPM du 21 septembre 2021 refusant d’octroyer au recourant une autorisation de séjour en vue de l’exercice d’une activité lucrative, au motif qu'il était lié par la décision préalable négative en force de l’OCIRT, et prononçant son renvoi. Partant, sa conclusion visant au renvoi de la procédure au TAPI pour examen des conditions de délivrance en sa faveur d’une autorisation de séjour pour activité indépendante est irrecevable. 4) De nationalité brésilienne, le recourant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Libre-Echange (AELE – RS 0.632.31).![endif]&gt;![if&gt; Conformément à l'art. 2 al. 1 à 3 LEI, son admission en vue de l'exercice d'une activité lucrative salariée en Suisse est donc régie par les art. 18 et ss LEI et par les dispositions d'exécution de l’ordonnance relative à l'admission, au séjour et à l'exercice d'une activité lucrative du 24 octobre 2007 (OASA - RS 142.201 ; arrêts du Tribunal administratif fédéral C-5184/2014 du 31 mars 2016 ; C-857/2013 du 19 mai 2014 consid. 3). Par voie de conséquence, compte tenu de la forme potestative, ou Kannvorschrift, du libellé des art. 18 et ss LEI, l'intéressé ne peut revendiquer aucun droit à exercer une activité lucrative en Suisse ( ATA/421/2017 du 11 avril 2017, consid. 2). 5) a.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LEI).![endif]&gt;![if&gt; Le Conseil fédéral détermine les cas dans lesquels les autorisations de courte durée, de séjour ou d'établissement, ainsi que les décisions préalables des autorités cantonales du marché du travail sont soumises à l'approbation du secrétariat d'État aux migrations (SEM). Celui-ci peut refuser son approbation ou limiter la portée de la décision cantonale (art. 99 LEI). b. 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(art. 83 al. 1 let. a OASA). Selon l'art. 88 al. 1 OASA, chaque canton désigne les autorités chargées, dans son domaine de compétence cantonal, de l’exécution de la LEI et des ordonnances d’application. Dans le canton de Genève, l'OCIRT exerce les compétences en matière de marché du travail et relatives au contrôle du respect de la LEI et de ses ordonnances d’exécution en matière d’exercice d’une activité économique (art. 1 al. 3 let. a et b de la loi d'application de la loi fédérale sur les étrangers du 16 juin 1988 - LaLEtr - F 2 10). 6) En l'espèce, l'OCIRT a rendu, le 18 août 2021, une décision défavorable à l'endroit du recourant qui sollicitait un permis de séjour avec activité lucrative. Cette décision n'a pas été attaquée devant la chambre de céans dans le délai légal de 30 jours, de sorte qu'elle est définitive et exécutoire.![endif]&gt;![if&gt; La décision subséquente de l'OCPM du 21 septembre 2021, faisant l'objet du présent recours, n'est que la conséquence du fait que le recourant ne remplit pas les conditions pour un séjour avec activité lucrative en Suisse et qu’il n’est pas au bénéfice d’une autorisation de séjour en Suisse. Elle est conforme aux dispositions légales précitées. 7) Le recourant allègue que ses problèmes de santé ont pour conséquence que son renvoi ne serait pas exigible. ![endif]&gt;![if&gt; 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 du Tribunal administratif fédéral [ci-après : TAF] C-4183/2011 du 16 janvier 2012 consid. 3.1). b. L'exécution d'un renvoi n'est pas possible lorsque l'étranger ne peut pas quitter la Suisse pour son État d'origine, son État de provenance ou un État tiers, ni être renvoyé dans un de ces État (art. 83 al. 2 LEI).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c. En l’espèce, le recourant n’établit pas, et ne soutient d’ailleurs pas, que les soins et le suivi dont il bénéficie, à teneur des documents produits, pour l’état anxio-dépressif, l’hypercholestérolémie, des troubles cardiaques, les suites d’un AVC, voire une éventuelle syphilis latente, dont il souffre ne seraient pas accessibles au Brésil ou au Portugal où il dit avoir fondé une société, et que l’exécution de son renvoi menacerait de manière concrète sa vie ou son intégrité corporelle ou psychique ou l’exposerait à une nette aggravation de son état physique de nature à le mettre concrètement en danger. Il sera rappelé qu’il ne suffit pas, pour rendre le renvoi inexigible, de pouvoir se prévaloir d’une infrastructure hospitalière et d’un savoir-faire médical plus performant dans le pays que l’étranger doit quitter, que le système prévalant dans son pays d'origine ou de destination qu’il doit regagner. Le recourant ne remplit donc pas les conditions d’une admission provisoire au sens de l’art. 83 LEI, dès lors qu’il ne ressort pas du dossier que l’exécution de son renvoi serait impossible, illicite ou non raisonnablement exigible. En tous points mal fondé, le recours sera rejeté. 8) Un émolument de CHF 400.- sera mis à la charge du recourant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