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A/3627/2007 vom 27. August 2007</w:t>
      </w:r>
    </w:p>
    <w:p>
      <w:r>
        <w:t>GE Cour de justice, 2007-08-27, FR</w:t>
      </w:r>
    </w:p>
    <w:p>
      <w:r>
        <w:rPr>
          <w:b/>
        </w:rPr>
        <w:t xml:space="preserve">Quelle: </w:t>
      </w:r>
      <w:r>
        <w:t>https://mcp.opencaselaw.ch/entscheid/ge_gerichte_A_3627_2007</w:t>
      </w:r>
    </w:p>
    <w:p>
      <w:r>
        <w:t>FR: GE_GERICHTE A/3627/2007 du 27 août 2007</w:t>
      </w:r>
    </w:p>
    <w:p>
      <w:r>
        <w:t>IT: GE_GERICHTE A/3627/2007 del 27 agosto 2007</w:t>
      </w:r>
    </w:p>
    <w:p>
      <w:pPr>
        <w:pStyle w:val="Heading2"/>
      </w:pPr>
      <w:r>
        <w:t>Volltext</w:t>
      </w:r>
    </w:p>
    <w:p>
      <w:r>
        <w:t>Genève Cour de justice (Cour de droit public) Chambre des assurances sociales 21.11.2007 A/3627/2007</w:t>
      </w:r>
    </w:p>
    <w:p>
      <w:r>
        <w:t>A/3627/2007 ATAS/1283/2007 du 21.11.2007 ( AI ) , SANS OBJET RÉPUBLIQUE ET CANTON DE GENÈVE POUVOIR JUDICIAIRE A/3627/2007 ATAS/1283/2007 ARRET DU TRIBUNAL CANTONAL DES ASSURANCES SOCIALES Chambre 4 du 21 novembre 2007 En la cause Madame L__________, comparant avec élection de domicile en l'étude de Maître VATERLAUS Doris recourante contre OFFICE CANTONAL DE L'ASSURANCE-INVALIDITE, sis rue de Lyon 97, GENEVE intimé Vu la demande déposée le 30 mai 2003 par Madame L__________ ; Vu la décision de l'Office cantonal de l'assurance-invalidité (ci-après OCAI) du 27 août 2007 refusant à l'intéressée l'octroi d'une rente ainsi que de mesures de reclassement; Vu le recours interjeté en date du 26 septembre 2007 par l'intéressée, représentée par sa mandataire; Vu le courrier de l'OCAI du 12 novembre 2007 et sa décision du même jour notifiée à la mandataire de la recourante, par laquelle l'OCAI annule sa décision du 27 août 2007 et prononce le renvoi de la cause pour complément d'instruction et nouvelle décision; Considérant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Que sa compétence pour juger du cas d’espèce est ainsi établie; Que le recours, interjeté dans les forme et délai prévus par la loi, est recevable (art. 56 et 60 LPGA); Que selon l'art. 53 al. 3 LPGA, l'assureur peut, jusqu'à l'envoi de son préavis à l'autorité de recours, reconsidérer une décision ou une décision sur opposition contre laquelle un recours a été formé; Que tel est le cas en l'occurrence, dès lors que l'intimé a annulé sa décision et prononcé le renvoi de la cause pour instruction complémentaire et nouvelle décision; Qu'il convient d'en prendre acte; Que le recours devient en conséquence sans objet et que la cause doit être radiée du rôle; Qu'au vu de l'issue du litige, l'OCAI sera condamné à payer à la recourante une indemnité à titre de dépens, fixée à 800 fr. (art. 89 H al. 3 de la loi genevoise sur la procédure administrative du 12 septembre 1985 - LPA) PAR CES MOTIFS, LE TRIBUNAL CANTONAL DES ASSURANCES SOCIALES : Statuant A la forme : Déclare le recours recevable. Au fond : Prend acte de la décision de l'OCAI du 12 novembre 2007. Dit que le recours est sans objet. Condamne l'OCAI à payer à la recourante une indemnité de 800 fr. à titre de participation à ses frais et dépens ainsi qu'à ceux de sa mandante. Renonce à percevoir un émolument. Raye la cause du rôle.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