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A/3617/2014 vom 4. Juni 2015</w:t>
      </w:r>
    </w:p>
    <w:p>
      <w:r>
        <w:t>GE Cour de justice, 2015-06-04, FR</w:t>
      </w:r>
    </w:p>
    <w:p>
      <w:r>
        <w:rPr>
          <w:b/>
        </w:rPr>
        <w:t xml:space="preserve">Quelle: </w:t>
      </w:r>
      <w:r>
        <w:t>https://mcp.opencaselaw.ch/entscheid/ge_gerichte_A_3617_2014</w:t>
      </w:r>
    </w:p>
    <w:p>
      <w:r>
        <w:t>FR: GE_GERICHTE A/3617/2014 du 4 juin 2015</w:t>
      </w:r>
    </w:p>
    <w:p>
      <w:r>
        <w:t>IT: GE_GERICHTE A/3617/2014 del 4 giugno 2015</w:t>
      </w:r>
    </w:p>
    <w:p>
      <w:pPr>
        <w:pStyle w:val="Heading2"/>
      </w:pPr>
      <w:r>
        <w:t>Erwägungen</w:t>
      </w:r>
    </w:p>
    <w:p>
      <w:r>
        <w:rPr>
          <w:b/>
        </w:rPr>
        <w:t>E. 3</w:t>
      </w:r>
    </w:p>
    <w:p>
      <w:r>
        <w:t>ème Chambre En la cause Monsieur A______, domicilié à GENÈVE Madame B______, domiciliée à GENÈVE demandeurs contre FONDATION DE PRÉVOYANCE DE LA E______ -, c/o KESSLER PRÉVOYANCE SA, rue Pépinet 1, LAUSANNE CAISSE INTER-ENTREPRISES DE PRÉVOYANCE PROFESSIONNELLE (CIEPP), rue de Saint-Jean 67, GENÈVE défenderesses EN FAIT 1.        Par jugement du 15 octobre 2014, la 17 ème chambre du Tribunal de première instance a prononcé le divorce de Madame B______ , née le ______ 1972, et Monsieur A______, né le ______ 1964, lesquels s’étaient mariés en date du 17 août 1996. ![endif]&gt;![if&gt; 2.        Au chiffre 9 du dispositif du jugement précité, le Tribunal de première instance a ordonné le partage par moitié des avoirs de prévoyance professionnelle acquis par chacun des époux durant le mariage.![endif]&gt;![if&gt; 3.        Le jugement de divorce, devenu définitif le 7 novembre 2014,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17 août 1996 et le 7 novembre 2014.![endif]&gt;![if&gt; 5.        S'agissant du demandeur, il est apparu, après consultation du rassemblement de ses comptes individuels : ![endif]&gt;![if&gt; - qu'au moment du mariage et jusqu’en décembre 1996, il travaillait pour La C______ et a été affilié à Gastrosocial; qu’au moment du mariage, son avoir s’élevait à CHF 470.75 (cf. décompte de Gastrosocial du 17 mars 2000), ce qui représentait, au moment du divorce, compte tenu des intérêts courus durant le mariage, la somme de CHF 783.55 ; - qu’après une période de chômage, il a ensuite été employé, de mars 1997 à février 1999 par le D______ et affilié à nouveau à Gastrosocial ; - que son avoir auprès de cette fondation de prévoyance a ensuite été transféré à la fondation de prévoyance de la E______ (cf. décompte de Gastrosocial du 2 février 2015) ; - qu’en effet, après une nouvelle période de chômage, le demandeur a retrouvé un poste, en 2000, auprès de la E______ et a été affilié à la fondation de prévoyance de cette dernière ; que le montant de l’avoir accumulé au 7 novembre 2014 s’élevait à CHF 85'388.65 (cf. courrier de la fondation du 28 janvier 2015). 6.        Quant à la demanderesse - dont il convient de relever qu'elle n'avait pas encore atteint l'âge de cotiser au deuxième pilier (25 ans) au moment du mariage, de sorte qu’elle n’a pu cotiser antérieurement à celui-ci -, il s'est avéré, après consultation du rassemblement de ses comptes individuels : ![endif]&gt;![if&gt; - qu'elle a travaillé pour F______ &amp; Cie jusqu’en juin 2001 ; - qu'elle a ensuite été employée par G______ SA jusqu’en 2010 et affiliée à la Nationale Suisse, qui a reçu un avoir de prévoyance en provenance de l’institution à laquelle avait précédemment été affiliée la demanderesse (cf. décompte de la Nationale Suisse du 7 octobre 2009) ; - qu’en 2011 et 2012, elle a travaillé pour H______ Sàrl et a été affiliée à la Zürich, auprès de laquelle elle a accumulé un avoir qui s’élevait, en date du 31 mars 2012, à CHF 1'041.- (cf. décompte du même jour), ce qui représentait, au 7 novembre 2014, le montant de CHF 1'084.40 ; - qu’en octobre 2010, la demanderesse a ouvert un compte auprès de la fondation de libre passage de la banque COOP, sur lequel a été transféré l’avoir accumulé auprès de la Nationale Suisse, ainsi que celui accumulé auprès de la CIEPP (cf. courrier de COOP du 3 décembre 2014) ; qu’en date du 19 septembre 2012, la banque COOP a retransféré l’intégralité de l’avoir de la demanderesse à la Caisse inter-entreprises de prévoyance professionnelle (CIEPP) à laquelle la demanderesse a été réaffiliée en septembre 2012 ; - que son avoir auprès de la CIEPP s’élevait, au moment de l’entrée en force du divorce, à CHF 74'291.55 (cf. courrier de la CIEPP du 9 décembre 2014).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17 août 1996, date du mariage, d’autre part le 7 novembre 2014, date à laquelle le jugement de divorce est devenu exécutoire.![endif]&gt;![if&gt; 4.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Zürich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230 ).![endif]&gt;![if&gt; 5.        Selon les documents produits, la prestation acquise pendant le mariage par le demandeur s'élève à CHF 84'605.10 (CHF 85'388.65 - CHF 783.55), tandis que celle acquise par la demanderesse atteint la somme de CHF 75'375.95 (CHF 1'084.40 + CHF 74'291.55), les intérêts ayant déjà été calculés par les institutions de prévoyance défenderesses. ![endif]&gt;![if&gt; Bien que la Nationale Suisse n’ait jamais daigné indiquer formellement à la Cour de céans en provenance de quelle fondation venaient les fonds qui lui ont été transmis, peu importe finalement, puisqu’ils ont forcément été accumulés après le mariage, la demanderesse n’ayant pas encore l’âge de cotiser au moment de celui-ci. Ainsi le demandeur doit à son ex-épouse le montant de CHF 42'302.55 (CHF 84'605.10 : 2), alors qu'elle lui doit CHF 37'688.- (CHF 75'375.95 : 2), de sorte que c’est en définitive le demandeur qui doit à son ex-épouse le montant de CHF 4'614.55 (CHF 42'302.55 - CHF 37'688.-).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