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A/360/2015 vom 15. September 2014</w:t>
      </w:r>
    </w:p>
    <w:p>
      <w:r>
        <w:t>GE Cour de justice, 2014-09-15, FR</w:t>
      </w:r>
    </w:p>
    <w:p>
      <w:r>
        <w:rPr>
          <w:b/>
        </w:rPr>
        <w:t xml:space="preserve">Quelle: </w:t>
      </w:r>
      <w:r>
        <w:t>https://mcp.opencaselaw.ch/entscheid/ge_gerichte_A_360_2015</w:t>
      </w:r>
    </w:p>
    <w:p>
      <w:r>
        <w:t>FR: GE_GERICHTE A/360/2015 du 15 septembre 2014</w:t>
      </w:r>
    </w:p>
    <w:p>
      <w:r>
        <w:t>IT: GE_GERICHTE A/360/2015 del 15 settembre 2014</w:t>
      </w:r>
    </w:p>
    <w:p>
      <w:pPr>
        <w:pStyle w:val="Heading2"/>
      </w:pPr>
      <w:r>
        <w:t>Volltext</w:t>
      </w:r>
    </w:p>
    <w:p>
      <w:r>
        <w:t>Genève Cour de justice (Cour de droit public) Chambre des assurances sociales 20.02.2015 A/360/2015</w:t>
      </w:r>
    </w:p>
    <w:p>
      <w:r>
        <w:t>A/360/2015 ATAS/134/2015 du 20.02.2015 ( LAMAL ) RÉPUBLIQUE ET CANTON DE GENÈVE POUVOIR JUDICIAIRE A/360/2015 ATAS/134/2015 COUR DE JUSTICE Chambre des assurances sociales Arrêt incident du 20 février 2015 1 ère Chambre En la cause Monsieur A______, domicilié à CAROUGE, comparant avec élection de domicile en l'étude de Maître PETITAT Pierre-Bernard recourant contre SERVICE DE L'ASSURANCE-MALADIE, sis route de Frontenex 62, GENÈVE intimé Attendu en fait que par décision du 15 septembre 2014, confirmée sur opposition le 7 novembre 2014, l’Hospice général a annoncé à Monsieur A______ qu’il mettait fin à ses prestations d’aide financière, à compter du 1 er octobre 2014 ; que l’intéressé a contesté ladite décision auprès de la chambre administrative (cause n° A/3734/2014-AIDSO) Que par décision du 28 octobre 2014, confirmée sur opposition le 19 décembre 2014, le Service de l’assurance-maladie (ci-après le SAM) a informé l’intéressé qu’il n’avait plus droit à la prise en charge complète de sa prime d’assurance-maladie obligatoire des soins dès le 30 septembre 2014 ; Que l’intéressé, représenté par Me Pierre-Bernard PETITAT, a interjeté recours le 2 février 2015 contre ladite décision ; qu’il demande la suspension de l’instance jusqu’à droit jugé par la chambre administrative dans la cause n° A/3734/2014-AIDSO et le rétablissement de l’effet suspensif au recours ; Qu’invité à se déterminer, le SAM a communiqué à la chambre de céans copie de la décision notifiée au mandataire de l’intéressé le même jour, soit le 17 février 2015, aux termes de laquelle l’intéressé pouvait « bénéficier du subside partiel maximum et du complément destiné à couvrir le solde de la prime d’assurance-maladie obligatoire des soins, tel que défini à l’art. 11B al. 1 RaLAMal, pour la période du 1 er octobre 2014 au 31 décembre 2014 et pour l’année 2015, pour autant que (sa) qualité de bénéficiaire de prestations de l’Hospice général soit maintenue et confirmée à l’issue de la procédure pendante (l’)opposant à l’Hospice général » ; qu’en effet, l’Hospice général avait informé le SAM qu’il avait repris le versement de ses prestations rétroactivement depuis octobre 2014, suite à l’arrêt incident rendu par la chambre administrative le 11 décembre 2014 et rétablissant l’effet suspensif ; Considérant en droit que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le litige porte sur le droit de l’intéressé à la prise en charge complète par le SAM de ses primes d’assurance-maladie obligatoire des soins au-delà du 30 septembre 2014 ; Que le recourant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 que l'art. 61 LPGA pose des exigences auxquelles doit satisfaire la procédure devant le tribunal cantonal des assurances, laquelle est réglée par le droit cantonal, sous réserve de l'art. 1 al. 3 PA ; que l'art. 56 LPGA, qui concerne le droit de recours, ne règle pas l'effet suspensif éventuel du recours (Ueli KIESER, ATSG-Kommentar, p. 562 ch. m.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Qu’en l’espèce, par sa décision du 17 février 2015, le SAM a repris le versement du subside partiel maximum et du complément destiné à couvrir le solde de la prime d’assurance-maladie rétroactivement à compter du 1 er octobre 2014, de sorte que la demande visant au rétablissement de l’effet suspensif est devenue sans objet ; PAR CES MOTIFS, LA CHAMBRE DES ASSURANCES SOCIALES : Statuant sur incident 1.        Constate que la demande de rétablissement de l'effet suspensif est devenue sans objet.![endif]&gt;![if&gt; 2.        Réserve la suite de la procédure.![endif]&gt;![if&gt;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