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A/360/2007 vom 14. November 2006</w:t>
      </w:r>
    </w:p>
    <w:p>
      <w:r>
        <w:t>GE Cour de justice, 2006-11-14, FR</w:t>
      </w:r>
    </w:p>
    <w:p>
      <w:r>
        <w:rPr>
          <w:b/>
        </w:rPr>
        <w:t xml:space="preserve">Quelle: </w:t>
      </w:r>
      <w:r>
        <w:t>https://mcp.opencaselaw.ch/entscheid/ge_gerichte_A_360_2007</w:t>
      </w:r>
    </w:p>
    <w:p>
      <w:r>
        <w:t>FR: GE_GERICHTE A/360/2007 du 14 novembre 2006</w:t>
      </w:r>
    </w:p>
    <w:p>
      <w:r>
        <w:t>IT: GE_GERICHTE A/360/2007 del 14 novembre 2006</w:t>
      </w:r>
    </w:p>
    <w:p>
      <w:pPr>
        <w:pStyle w:val="Heading2"/>
      </w:pPr>
      <w:r>
        <w:t>Volltext</w:t>
      </w:r>
    </w:p>
    <w:p>
      <w:r>
        <w:t>Genève Cour de justice (Cour de droit public) Chambre des assurances sociales 27.03.2007 A/360/2007</w:t>
      </w:r>
    </w:p>
    <w:p>
      <w:r>
        <w:t>A/360/2007 ATAS/334/2007 du 27.03.2007 ( CHOMAG ) , ACCORD RÉPUBLIQUE ET CANTON DE GENÈVE POUVOIR JUDICIAIRE A/360/2007 ATAS/334/2007 ARRET DU TRIBUNAL CANTONAL DES ASSURANCES SOCIALES Chambre 2 du 27 mars 2007 En la cause Madame P__________ recourante contre OFFICE CANTONAL DE L'EMPLOI, p.a Service juridique, Glacis-de-Rive 6, case postale 3039, 1211 Genève 3 Intimé Vu le recours, la réponse et les pièces au dossier ; Vu l’audience de ce jour, les explications données par la recourante et les informations reçues par celle-ci du Tribunal ; Vu l’accord intervenu entre les parties, en ce sens que l'Office intimé a accepté, à bien plaire, de ramener la sanction de huit jours à cinq jours, ce que la recourante a accepté; Qu'il convient d'entériner cet accord, qui met fin au litige. PAR CES MOTIFS, LE TRIBUNAL CANTONAL DES ASSURANCES SOCIALES Statuant d’accord entre les parties (conformément à l’art. 56 W LOJ) Donne acte à l'OFFICE CANTONAL DE L'EMPLOI de son d'accord à réduire la suspension du droit à l'indemnité notifiée à la recourante par décision du 14 novembre 2006, confirmée par décision sur opposition du 4 janvier 2007, de huit jours à cinq jours. L’y condamne en tant que de besoin. Donne acte à Madame P__________ de son accord avec ce qui précède.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