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A/3593/2014 vom 5. Mai 2015</w:t>
      </w:r>
    </w:p>
    <w:p>
      <w:r>
        <w:t>GE Cour de justice, 2015-05-05, FR</w:t>
      </w:r>
    </w:p>
    <w:p>
      <w:r>
        <w:rPr>
          <w:b/>
        </w:rPr>
        <w:t xml:space="preserve">Quelle: </w:t>
      </w:r>
      <w:r>
        <w:t>https://mcp.opencaselaw.ch/entscheid/ge_gerichte_A_3593_2014</w:t>
      </w:r>
    </w:p>
    <w:p>
      <w:r>
        <w:t>FR: GE_GERICHTE A/3593/2014 du 5 mai 2015</w:t>
      </w:r>
    </w:p>
    <w:p>
      <w:r>
        <w:t>IT: GE_GERICHTE A/3593/2014 del 5 maggio 2015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ème Chambre En la cause Monsieur A______, domicilié à VILLE-LA-GRAND, FRANCE, comparant avec élection de domicile en l'étude de Maître MIZRAHI Cyril recourant contre OFFICE DE L'ASSURANCE-INVALIDITE DU CANTON DE GENÈVE, sis rue des Gares 12, GENÈVE intimé EN FAIT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