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A/358/2005 vom 16. Dezember 2004</w:t>
      </w:r>
    </w:p>
    <w:p>
      <w:r>
        <w:t>GE Cour de justice, 2004-12-16, FR</w:t>
      </w:r>
    </w:p>
    <w:p>
      <w:r>
        <w:rPr>
          <w:b/>
        </w:rPr>
        <w:t xml:space="preserve">Quelle: </w:t>
      </w:r>
      <w:r>
        <w:t>https://mcp.opencaselaw.ch/entscheid/ge_gerichte_A_358_2005</w:t>
      </w:r>
    </w:p>
    <w:p>
      <w:r>
        <w:t>FR: GE_GERICHTE A/358/2005 du 16 décembre 2004</w:t>
      </w:r>
    </w:p>
    <w:p>
      <w:r>
        <w:t>IT: GE_GERICHTE A/358/2005 del 16 dicembre 2004</w:t>
      </w:r>
    </w:p>
    <w:p>
      <w:pPr>
        <w:pStyle w:val="Heading2"/>
      </w:pPr>
      <w:r>
        <w:t>Erwägungen</w:t>
      </w:r>
    </w:p>
    <w:p>
      <w:r>
        <w:rPr>
          <w:b/>
        </w:rPr>
        <w:t>E. 3</w:t>
      </w:r>
    </w:p>
    <w:p>
      <w:r>
        <w:t>En l’espèce, le juge de première instance a ordonné le partage par moitié des prestations de sortie. Les dates pertinentes sont, d’une part, celle du mariage, le 8 septembre 1995, d’autre part le 2 février 2005, date à laquelle le jugement de divorce est devenu exécutoire. Selon les documents produits, la prestation acquise pendant le mariage par Monsieur M_________ est de Fr. 363'587.35. Dès lors, le Tribunal ordonnera à son institution de prévoyance de transférer le montant de Fr. 181'793.70 auprès de la fondation de prévoyance de son ex-épouse.</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