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A/3580/2022 vom 19. September 2024</w:t>
      </w:r>
    </w:p>
    <w:p>
      <w:r>
        <w:t>GE Cour de justice, 2024-09-19, FR</w:t>
      </w:r>
    </w:p>
    <w:p>
      <w:r>
        <w:rPr>
          <w:b/>
        </w:rPr>
        <w:t xml:space="preserve">Quelle: </w:t>
      </w:r>
      <w:r>
        <w:t>https://mcp.opencaselaw.ch/entscheid/ge_gerichte_A_3580_2022</w:t>
      </w:r>
    </w:p>
    <w:p>
      <w:r>
        <w:t>FR: GE_GERICHTE A/3580/2022 du 19 septembre 2024</w:t>
      </w:r>
    </w:p>
    <w:p>
      <w:r>
        <w:t>IT: GE_GERICHTE A/3580/2022 del 19 settembre 2024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Au vu de ce qui précède, le recours est rejeté. Il n’y a pas lieu d’allouer de dépens au recourant qui n’obtient pas gain de cause (art. 61 let. g LPGA). Bien que la procédure ne soit pas gratuite en matière d'assurance-invalidité (art. 69 al. 1bis LAI), il n'y a pas lieu de percevoir un émolument, le recourant étant au bénéfice de l'assistance juridique (art. 12 al. 1 du règlement sur les frais, émoluments et indemnités en procédure administrative du 30 juillet 1986 [RFPA - E 5 10.03]). ***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