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A/357/2023 vom 3. März 2023</w:t>
      </w:r>
    </w:p>
    <w:p>
      <w:r>
        <w:t>GE Cour de justice, 2023-03-03, FR</w:t>
      </w:r>
    </w:p>
    <w:p>
      <w:r>
        <w:rPr>
          <w:b/>
        </w:rPr>
        <w:t xml:space="preserve">Quelle: </w:t>
      </w:r>
      <w:r>
        <w:t>https://mcp.opencaselaw.ch/entscheid/ge_gerichte_A_357_2023</w:t>
      </w:r>
    </w:p>
    <w:p>
      <w:r>
        <w:t>FR: GE_GERICHTE A/357/2023 du 3 mars 2023</w:t>
      </w:r>
    </w:p>
    <w:p>
      <w:r>
        <w:t>IT: GE_GERICHTE A/357/2023 del 3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23 février 2023 et statuant ce jour, elle respecte ce délai.![endif]&gt;![if&gt;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a. Selon l'art. 76 al. 1 let. b ch. 1 LEI, qui renvoie à l'art. 75 al. 1 let. h LEI, l'autorité compétente peut mettre en détention la personne condamnée pour crime (let. h), afin d'assurer l'exécution d’un renvoi ou d'une expulsion. ![endif]&gt;![if&gt; b. En l’espèce, le recourant a fait l’objet d’une décision de renvoi du SEM le 6 mai 2005 entrée en force et il a en outre été condamné à plusieurs reprises pour des vols, soit des crimes, par les autorités pénales genevoises. Les conditions légales précitées justifiant la détention administrative sont donc remplies, comme l’ont déjà constaté la chambre de céans ( ATA/108/2013 du 6 février 2013 consid. 10) et le TAPI ( JTAPI/1237/2022 au 17 novembre 2022 consid. 4), et le recourant ne le conteste pas. 4) Le recourant se plaint matériellement d’une violation du principe de proportionnalité.![endif]&gt;![if&gt; a. 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 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ATA/1436/2017 du 27 octobre 2017 consid.6a ; ATA/881/2015 du 28 août 2015 et les références citées). d.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e. En l’espèce, M. A______ ne conteste pas que les autorités chargées de son renvoi ont agi avec diligence et célérité. Il soutient que sa détention ne serait pas apte à atteindre le but visé, compte tenu des délais prévisibles pour la délivrance d’un laissez-passer. Il ne peut être suivi. Il lui est en effet loisible de rentrer rapidement en B______ pour peu qu’il coopère à son renvoi, de sorte qu’il ne peut se prévaloir d’une éventuelle impossibilité. Sa situation familiale, soit la présence de son fils, âgé de 19 ans, en Suisse, si elle peut jouer un rôle dans le temps employé par les autorités B______ pour examiner sa situation, est toutefois sans portée sur le fait que le recourant pourrait à bref délai quitter la Suisse sur une base volontaire. M. A______ fait valoir que son ex-épouse et son fils sont disposés à l’accueillir. Cette circonstance est toutefois sans portée sur sa volonté constamment affichée de s’opposer ou de se soustraire à son renvoi, de sorte que sa détention apparait comme la seule mesure apte à garantir sa présence et l’exécution de son rapatriement le jour où un laissez-passer sera délivré et un vol réservé. Le recourant conclut subsidiairement à la réduction de la durée de sa détention administrative. Il n’expose cependant pas en quoi cette durée serait disproportionnée. La chambre de céans observe que la durée de trois mois de la prolongation prononcée par le TAPI apparaît nécessaire pour permettre la délivrance du laissez-passer et l’organisation d’un vol, et que la durée maximale permise par la loi n’est, de loin, pas atteinte. Le principe de proportionnalité n’a pas été violé. Le grief sera écarté. 5) M. A______ se plaint que sa détention à K______ violerait son droit à la vie familiale garanti par l’art. 8 CEDH.![endif]&gt;![if&gt; a. Selon l'art. 8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Il n'y a pas atteinte à la vie familiale si l'on peut attendre des membres de la famille qu'ils réalisent leur vie de famille à l'étranger (ATF 135 I 153 consid. 2.1). L'autorité judiciaire chargée du contrôle de la décision de détention administrative doit examiner notamment les conditions d'exécution de la détention (art. 80 al. 4 LEI ; arrêts du Tribunal fédéral 2C_37/2011 du 1 er février 2011 consid. 1.2 ; 2C_128/2009 du 20 mars 2009 consid. 3.2 ; 2C_169/2008 du 18 mars 2008 consid. 4.3). Selon l’art. 81 al. 1 in fine LEI, l’étranger en détention peut s’entretenir et correspondre avec son mandataire, les membres de sa famille et les autorités consulaires. Le Tribunal fédéral a admis la proportionnalité d’une assignation territoriale au canton de K______ d’un homme dont la fille résidait dans un foyer pour enfants à Lucerne (arrêt du Tribunal fédéral 2C_497/2017 du 5 mars 2018 consid. 4.3). Il a par ailleurs jugé qu’au vu de la situation spécifique des personnes placées en détention administrative, il n’est pas justifié d’interdire de manière générale l’accès à Internet (arrêt du Tribunal fédéral 2C_765/2022 du 13 octobre 2022 consid. 5.2.3 ; ATA/83/2023 du 26 janvier 2023 consid. 9). b. En l’espèce, le recourant est divorcé, son fils est majeur et il ne soutient pas qu’il faisait ménage commun avec celui-ci ni son ex-épouse avant sa détention, ni qu’il aurait contribué d’une quelconque manière à l’entretien de son fils. Il peut être attendu de son fils et de son ex-épouse qu’ils se déplacent à K______ pour le rencontrer quand bien même cela nécessite quelques aménagements de leur part. Le recourant invoque le prix du trajet mais ne soutient pas que son ex-épouse ou son fils seraient dans l’impossibilité d’acheter un billet de train. Cela étant des trajets en autocar pourraient être moins onéreux. Enfin, le recourant peut en toute hypothèse rester en contact avec ses proches par des moyens de communication électroniques. Le grief sera écarté. Entièrement mal fondé, le recours sera rejeté. 6) La procédure étant gratuite, aucun émolument ne sera perçu.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