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A/357/2018 vom 30. Mai 2018</w:t>
      </w:r>
    </w:p>
    <w:p>
      <w:r>
        <w:t>GE Cour de justice, 2018-05-30, FR</w:t>
      </w:r>
    </w:p>
    <w:p>
      <w:r>
        <w:rPr>
          <w:b/>
        </w:rPr>
        <w:t xml:space="preserve">Quelle: </w:t>
      </w:r>
      <w:r>
        <w:t>https://mcp.opencaselaw.ch/entscheid/ge_gerichte_A_357_2018</w:t>
      </w:r>
    </w:p>
    <w:p>
      <w:r>
        <w:t>FR: GE_GERICHTE A/357/2018 du 30 mai 2018</w:t>
      </w:r>
    </w:p>
    <w:p>
      <w:r>
        <w:t>IT: GE_GERICHTE A/357/2018 del 30 maggio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ème Chambre En la cause Madame A______, domiciliée à GENÈVE, comparant avec élection de domicile en l'étude de Maître Agnès VON BEUST recourante contre OFFICE DE L'ASSURANCE-INVALIDITÉ DU CANTON DE GENÈVE, sis rue des Gares 12, GENÈVE intimé EN FAIT 1.        Par décision du 15 décembre 2017, l’office de l’assurance-invalidité du canton de Genève (ci-après l’OAI ou l’intimé) a informé Madame A______ (ci-après l’assurée ou le recourante) que sa demande de prise en charge d’un fauteuil roulant de douche et toilette Sopur Delphin était rejetée.![endif]&gt;![if&gt; 2.        L’assurée, par l’intermédiaire de son conseil, a formé recours, le 30 janvier 2018, auprès de la chambre des assurances sociales de la Cour de justice contre la décision précitée concluant à l’annulation de celle-ci et à la condamnation de l’intimé à prendre en charge les frais requis.![endif]&gt;![if&gt; 3.        Par réponse du 22 mars 2018, l’OAI a conclu, après réexamen du dossier, à l’admission du recours, se déclarant d'accord de prendre en charge les frais requis par la recourante.![endif]&gt;![if&gt; 4.        Par écriture du 18 mai 2018, le conseil de la recourante a indiqué qu’il prenait note de l’avis favorable émis par l’OAI quant au bien-fondé du recours et a joint sa note d’honoraires, pour un total de CHF 2'328.55 correspondant à 7.97 heures d'activité, comprenant notamment 2 heures d'étude du dossier et de la situation juridique, 4 heures pour la rédaction du recours et 0.50 heure pour un courriel adressé à la cliente le 30 janvier 2018. ![endif]&gt;![if&gt; 5.        Sur ce, la cause a été gardée à juger.![endif]&gt;![if&gt; EN DROIT 1.        Conformément à l'art. 134 al. 1 let. a ch. 2 de la loi sur l'organisation judiciaire, du 26 septembre 2010 (LOJ -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 - RS 830.1) relatives à la loi fédérale sur l’assurance-invalidité du 19 juin 1959 (LAI - RS 831.20).![endif]&gt;![if&gt; Sa compétence pour juger du cas d’espèce est ainsi établie. 2.        Interjeté dans les forme et délai légaux, le recours est recevable (art. 56 à 61 LPGA).![endif]&gt;![if&gt; 3.        En vertu de l’art. 53 al. 3 LPGA, l’assureur peut reconsidérer une décision contre laquelle un recours est formé jusqu’à l’envoi de son préavis. ![endif]&gt;![if&gt; 4.        En l’occurrence, l’intimé a informé la chambre de céans dans sa réponse au recours avoir reconsidéré sa décision et conclure en conséquence à l’admission du recours. Il convient d'en prendre acte et d'annuler la décision querellée.![endif]&gt;![if&gt; 5.        La recourante, représentée par un conseil, obtient gain de cause, de sorte qu’elle a droit à une indemnité à titre de participation à ses frais et dépens à la charge de l'intimé, que la chambre de céans fixera à CHF 1'500.-, étant relevé que le temps consacré par son conseil à l'étude du dossier et de la situation juridique, à la rédaction du recours ainsi qu'au courriel du 30 janvier 2018 apparaît excessif eu égard à la question litigieuse (art. 61 let. g LPGA; art. 89H al. 3 de la loi sur la procédure administrative du 12 septembre 1985; LPA - RS E 5 10; art. 6 du règlement sur les frais, émoluments et indemnités en procédure administrative du 30 juillet 1986; RFPA - RS E 5 10.03). ![endif]&gt;![if&gt; 6.        L'intimé sera condamné au paiement d'un émolument de CHF 200.- (art. 69 al. 1bis LAI).![endif]&gt;![if&gt; ***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