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A/357/2008 vom 28. November 2007</w:t>
      </w:r>
    </w:p>
    <w:p>
      <w:r>
        <w:t>GE Cour de justice, 2007-11-28, FR</w:t>
      </w:r>
    </w:p>
    <w:p>
      <w:r>
        <w:rPr>
          <w:b/>
        </w:rPr>
        <w:t xml:space="preserve">Quelle: </w:t>
      </w:r>
      <w:r>
        <w:t>https://mcp.opencaselaw.ch/entscheid/ge_gerichte_A_357_2008</w:t>
      </w:r>
    </w:p>
    <w:p>
      <w:r>
        <w:t>FR: GE_GERICHTE A/357/2008 du 28 novembre 2007</w:t>
      </w:r>
    </w:p>
    <w:p>
      <w:r>
        <w:t>IT: GE_GERICHTE A/357/2008 del 28 novembre 2007</w:t>
      </w:r>
    </w:p>
    <w:p>
      <w:pPr>
        <w:pStyle w:val="Heading2"/>
      </w:pPr>
      <w:r>
        <w:t>Volltext</w:t>
      </w:r>
    </w:p>
    <w:p>
      <w:r>
        <w:t>Genève Cour de justice (Cour de droit public) Chambre des assurances sociales 25.06.2008 A/357/2008</w:t>
      </w:r>
    </w:p>
    <w:p>
      <w:r>
        <w:t>A/357/2008 ATAS/766/2008 du 25.06.2008 ( LPP ) , PARTAGE LPP En fait En droit RÉPUBLIQUE ET CANTON DE GENÈVE POUVOIR JUDICIAIRE A/357/2008 ATAS/766/2008 ARRET DU TRIBUNAL CANTONAL DES ASSURANCES SOCIALES Chambre 4 du 25 juin 2008 En la cause Monsieur G__________, anciennement domicilié à CHENE-BOUGERIES, actuellement sans domicile ni résidence connus Madame G__________, domiciliée à MEYRIN demandeur demanderesse contre RENDITA, Fondation de libre passage, sise à ZURICH CAISSE DE PENSION PRO, sise Bahnhofstrasse 4, SCHWYZ défenderesses EN FAIT Par jugement du 28 novembre 2007, la 7 ème chambre du Tribunal de première instance a prononcé la dissolution du mariage contracté le 28 septembre 2001 au Grand-Saconnex (GE) par Madame G__________ , née H__________ , et Monsieur G__________ . Selon le chiffre 2 du dispositif du jugement précité, le Tribunal de première instance a ordonné le partage par moitié des avoirs de prévoyance professionnelle acquis par chacun des époux durant le mariage. Le jugement de divorce est devenu définitif le 5 février 2008 et a été transmis d'office au Tribunal de céans le 5 février 2008 pour exécution du partage. L'instruction menée par le Tribunal de céans a permis d'établir les faits suivants: a) S'agissant des avoirs de prévoyance de la demanderesse : Par courrier du 14 avril 2008, la CAISSE DE PENSION PRO indique que la demanderesse a été assurée chez eux du 15 janvier 2006 au 31 décembre 2007 et que sa prestation de libre passage au 31 décembre 2007 se monte à 1'506 fr. 30. Aucune prestation de libre-passage n'a été apportée. Le 2 mai 2008, la CAISSE CANTONALE DE COMPENSATION a fait parvenir au Tribunal, à sa demande, un extrait du compte individuel de la demanderesse. Par courrier du 9 juin 2008, la CIEPP, Caisse Inter-Entreprises de Prévoyance Professionnelle a confirmé que la demanderesse n'avait jamais été affiliée auprès de leur institution de prévoyance. b) S'agissant des avoirs de prévoyance du demandeur : Par courrier du 28 février 2008, AXA WINTERTHUR a indiqué que le demandeur avait été affilié auprès de leur fondation du 22 janvier 2002 au 31 mars 2005, que sa prestation de libre passage accumulée durant cette période se montait à 5'527 fr. 05 et qu'elle avait été transférée, valeur 17 janvier 2006 à RENDITA, fondation de libre passage. Par courrier du 1 er avril 2008, RENDITA Fondation de libre passage a confirmé avoir reçu de AXA WINTERTHUR une prestation de libre passage pour le demandeur et a indiqué qu'elle se montait au 5 février 2008 à 5'658 fr. 05, intérêts compris. Ces documents ont été transmis à la demanderesse en date des 6 mars, 7 avril, 8 mai et 10 juin 2008. Vu le domicile inconnu du demandeur, les copies à son attention restent à sa disposition dans le dossier du Tribunal. La juridiction a indiqué à la demanderesse qu'à défaut d'observations d'ici au 20 juin 2008, un arrêt serait rendu sur cette base, que selon les informations recueillies, la prestation de libre passage à partager s'élève à 5'658 fr. 05 pour le demandeur et à 1'506 fr. 30 pour la demanderesse.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28 septembre 2001, d’autre part le 5 février 2008, date à laquelle le jugement de divorce est devenu exécutoire. Selon les documents produits, la prestation acquise pendant le mariage par le demandeur est de 5'658 fr. 05 tandis que celle acquise par la demanderesse est de 1'506 fr. 30, les intérêts ayant déjà été calculés par les institutions de prévoyance défenderesses. Ainsi le demandeur doit à son ex-épouse le montant de 2'829 fr. (5'658 fr. 05: 2) et celle-ci doit à celui-là le montant de 753 fr. 15 (1'506 fr.30: 2), de sorte que c’est le demandeur qui doit à la demanderesse le montant de 2'075 fr.85.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RENDITA Fondation de libre passage à transférer, du compte de Monsieur G__________ , la somme de 2'075 fr. 85 à la CAISSE DE PENSION PRO en faveur de Madame H__________ G__________ , ainsi que des intérêts compensatoires au sens des considérants, dès le 5 février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