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A/3571/2010 vom 24. November 2010</w:t>
      </w:r>
    </w:p>
    <w:p>
      <w:r>
        <w:t>GE Cour de justice, 2010-11-24, FR</w:t>
      </w:r>
    </w:p>
    <w:p>
      <w:r>
        <w:rPr>
          <w:b/>
        </w:rPr>
        <w:t xml:space="preserve">Quelle: </w:t>
      </w:r>
      <w:r>
        <w:t>https://mcp.opencaselaw.ch/entscheid/ge_gerichte_A_3571_2010</w:t>
      </w:r>
    </w:p>
    <w:p>
      <w:r>
        <w:t>FR: GE_GERICHTE A/3571/2010 du 24 novembre 2010</w:t>
      </w:r>
    </w:p>
    <w:p>
      <w:r>
        <w:t>IT: GE_GERICHTE A/3571/2010 del 24 novembre 2010</w:t>
      </w:r>
    </w:p>
    <w:p>
      <w:pPr>
        <w:pStyle w:val="Heading2"/>
      </w:pPr>
      <w:r>
        <w:t>Volltext</w:t>
      </w:r>
    </w:p>
    <w:p>
      <w:r>
        <w:t>Genève Cour de justice (Cour de droit public) Chambre des assurances sociales 24.11.2010 A/3571/2010</w:t>
      </w:r>
    </w:p>
    <w:p>
      <w:r>
        <w:t>A/3571/2010 ATAS/1196/2010 du 24.11.2010 ( AI ) , IRRECEVABLE RÉPUBLIQUE ET CANTON DE GENÈVE POUVOIR JUDICIAIRE A/3571/2010 ATAS/1196/2010 ARRÊT DU TRIBUNAL CANTONAL DES ASSURANCES SOCIALES Chambre 4 du 24 novembre 2010 En la cause Monsieur B__________, domicilié à GENEVE recourant contre OFFICE DE L'ASSURANCE-INVALIDITE DU CANTON DE GENEVE, sis rue de Lyon 97, GENEVE intimé Attendu en fait que par courrier du 20 octobre 2010, Monsieur B__________ a déclaré faire opposition à la décision de l’Office de l’assurance-invalidité du canton de Genève du 21 septembre 2010 ; Que par courrier recommandé du 21 octobre 2010, le Tribunal de céans a imparti à l’assuré un délai au 8 novembre 2010 pour compléter son recours, soit exposer brièvement les raisons pour lesquelles il saisissait la juridiction et pour lesquelles il contestait la décision, faute de quoi son recours serait déclaré irrecevable conformément à l’art. 89B LPA ; Attendu en droit que conformément à l’art. 56V al. 1 let. a ch. 2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l’assurance-invalidité du 19 juin 1959 (LAI ; 831.20) ; Que sa compétence pour juger du cas d’espèce est ainsi établie ; Que selon l’art. 89B al. 1 let. b de la loi sur la procédure administrative, du 12 septembre 1985 (LPA ; RS E 5 10), l’acte de recours doit comporter un exposé succinct des faits ou des motifs invoqués ; Que si l’acte de recours n’est pas conforme, le Tribunal impartit un délai convenable à son auteur pour le compléter en indiquant qu’en cas d’inobservation la demande ou le recours est écarté ; Qu’en l’occurrence, un délai de dix-huit jours a été fixé au recourant pour compléter son recours ; Qu’il ne s’est pas manifesté dans ce délai ; PAR CES MOTIFS, LE TRIBUNAL CANTONAL DES ASSURANCES SOCIALES : Statuant Déclare le recours irrecevable.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