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A/3565/2020 vom 25. Januar 2021</w:t>
      </w:r>
    </w:p>
    <w:p>
      <w:r>
        <w:t>GE Cour de justice, 2021-01-25, FR</w:t>
      </w:r>
    </w:p>
    <w:p>
      <w:r>
        <w:rPr>
          <w:b/>
        </w:rPr>
        <w:t xml:space="preserve">Quelle: </w:t>
      </w:r>
      <w:r>
        <w:t>https://mcp.opencaselaw.ch/entscheid/ge_gerichte_A_3565_2020</w:t>
      </w:r>
    </w:p>
    <w:p>
      <w:r>
        <w:t>FR: GE_GERICHTE A/3565/2020 du 25 janvier 2021</w:t>
      </w:r>
    </w:p>
    <w:p>
      <w:r>
        <w:t>IT: GE_GERICHTE A/3565/2020 del 25 gennaio 2021</w:t>
      </w:r>
    </w:p>
    <w:p>
      <w:pPr>
        <w:pStyle w:val="Heading2"/>
      </w:pPr>
      <w:r>
        <w:t>Volltext</w:t>
      </w:r>
    </w:p>
    <w:p>
      <w:r>
        <w:t>Genève Cour de justice (Cour de droit public) Chambre des assurances sociales 25.01.2021 A/3565/2020</w:t>
      </w:r>
    </w:p>
    <w:p>
      <w:r>
        <w:t>A/3565/2020 ATAS/51/2021 du 25.01.2021 ( AI ) , PARTIELMNT ADMIS rÉpublique et canton de genÈve POUVOIR JUDICIAIRE A/3565/2020 ATAS/51/2021 COUR DE JUSTICE Chambre des assurances sociales Arrêt du 25 janvier 2021 6 ème Chambre En la cause Monsieur A______, domicilié ______, à GRAND-LANCY, comparant avec élection de domicile en l'étude de Maître Charles PIGUET recourant contre OFFICE DE L'ASSURANCE-INVALIDITÉ DU CANTON DE GENÈVE, sis rue des Gares 12, GENÈVE intimé Vu en fait la décision de l'Office de l'assurance-invalidité (ci-après : l'OAI) du 6 octobre 2020, allouant à Monsieur A______ (ci-après : l'assuré) une allocation pour impotent de degré faible dès le 1 er juin 2019 ; Vu le recours du 6 novembre 2020 de l'assuré, représenté par un avocat, déposé auprès de la chambre des assurances sociales de la Cour de justice à l'encontre de la décision précitée, concluant à son annulation et à l'octroi d'une allocation pour impotent de degré moyen dès le 1 er février 2014 ; Vu la réponse de l'OAI du 14 décembre 2020, concluant au renvoi du dossier pour instruction complémentaire sous la forme, en premier lieu, d'une enquête à domicile ; Vu la réplique de l'assuré du 11 janvier 2021, indiquant qu'il était favorable au renvoi du dossier à l'OAI et à la mesure d'instruction prévue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Qu'au vu de l'accord des parties quant à une nouvelle mesure d'instruction de la part de l'intimé, le recours sera partiellement admis, la décision litigieuse annulée et la cause renvoyée à l'intimé pour instruction complémentaire et nouvelle décision ; Qu'au vu de l'issue du recours, une indemnité de CHF 1'200.- sera allouée au recourant, à charge de l'intimé et celui-ci condamné au paiement d'un émolument de CHF 200.- (art. 69 al. 1 bis LAI). PAR CES MOTIFS, LA CHAMBRE DES ASSURANCES SOCIALES : Statuant À la forme : 1.        Déclare le recours recevable. Au fond : 2.        L'admet partiellement. 3.        Annule la décision de l'intimé du 6 octobre 2020. 4.        Renvoie la cause à l'intimé pour instruction complémentaire et nouvelle décision. 5.        Alloue une indemnité de CHF 1'200.- au recourant, à la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