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A/3560/2012 vom 27. Februar 2013</w:t>
      </w:r>
    </w:p>
    <w:p>
      <w:r>
        <w:t>GE Cour de justice, 2013-02-27, FR</w:t>
      </w:r>
    </w:p>
    <w:p>
      <w:r>
        <w:rPr>
          <w:b/>
        </w:rPr>
        <w:t xml:space="preserve">Quelle: </w:t>
      </w:r>
      <w:r>
        <w:t>https://mcp.opencaselaw.ch/entscheid/ge_gerichte_A_3560_2012</w:t>
      </w:r>
    </w:p>
    <w:p>
      <w:r>
        <w:t>FR: GE_GERICHTE A/3560/2012 du 27 février 2013</w:t>
      </w:r>
    </w:p>
    <w:p>
      <w:r>
        <w:t>IT: GE_GERICHTE A/3560/2012 del 27 febbraio 2013</w:t>
      </w:r>
    </w:p>
    <w:p>
      <w:pPr>
        <w:pStyle w:val="Heading2"/>
      </w:pPr>
      <w:r>
        <w:t>Erwägungen</w:t>
      </w:r>
    </w:p>
    <w:p>
      <w:r>
        <w:rPr>
          <w:b/>
        </w:rPr>
        <w:t>E. 5</w:t>
      </w:r>
    </w:p>
    <w:p>
      <w:r>
        <w:t>ème Chambre En la cause X__________ (SWITZERLAND) LTD, sis à Zürich recourante contre CAISSE CANTONALE GENEVOISE DE COMPENSATION, Service juridique, 12, rue des Gares, 1201 Genève 2 intimée EN FAIT Par décision du 25 novembre 2012, la Caisse cantonale genevoise de compensation a fixé la taxe de formation professionnelle due par X__________ (SWITZERLAND) LTD (ci-après: la banque) pour 2012 à 120 fr. sur la base d'un effectif de cinq salariés en 2010. Par acte posté le 3 décembre 2012, la banque a recouru contre cette décision, en concluant à sa rectification, au motif que seulement quatre personnes étaient engagées. Dans sa réponse du 17 décembre 2012, l'intimée a conclu au rejet du recours, au motif qu'en vertu de la loi, il convenait de prendre en considération, pour la fixation de la taxe professionnelle, les personnes occupées par un employeur au mois de décembre de l'année précédant la fixation de la cotisation par le Conseil d'Etat, soit en l'occurrence décembre 2010, et qu'à cette date la recourante employait cinq personnes. Elle a fourni copie de l'attestation des salaires 2010 de la recourante. La recourante ayant renoncé à se déterminer sur la réponse de l'intimée, la cause a été gardée à juger. EN DROIT Dès le 1 er janvier 2011, la compétence de juger les contestations prévues à l'art. 66 al. 1 de la loi cantonale sur la formation professionnelle, du 15 juin 2007 (LFP; C 2 5) revient à la Chambre des assurances sociales de la Cour de justice (art. 143 al. 6 de la LOJ du 9 octobre 2009). Sa compétence pour juger du cas d’espèce est ainsi établie. Le recours, déposé en temps utile devant la juridiction compétente, est recevable (art. 66 LFP). Le litige porte sur le montant dû par la recourante pour 2012 à titre de taxe professionnelle. Selon l'art. 62 LFP, sont astreints à la cotisation, au sens de l’art. 61 al. 1 let. a LFP, les employeurs et les employeuses tenus de s’affilier à une caisse d’allocations familiales et astreints au paiement de contributions, conformément aux art. 23 al. 1 et 27 de la loi sur les allocations familiales du 1 er mars 1996.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 Par arrêté du 27 juillet 2011, le Conseil d'Etat a fixé le montant de la taxe annuelle par employé à 24 fr. pour l'année 2012. En l'espèce, la recourante est astreinte à la cotisation au sens de l'art. 62 LFLP, ce qu'elle ne conteste pas. Par ailleurs, l'intimée a respecté l'art. 63 al. 2 LFP en calculant la taxe sur le nombre des salariés au 31 décembre 2010, soit à la fin de l'année précédant l'arrêté du Conseil d'Etat du 27 juillet 2011 fixant la taxe à 24 fr. par employé. Le nombre des salariés de la recourante ayant été de cinq au 31 décembre 2010 (l'attestation des salaires 2010 remplie et signée par la recourante le 18 janvier 2011 fait état de cinq personnes encore salariées en décembre 2010), c'est à juste titre que l'intimée a soumis cette dernière au paiement de 120 fr. (5 x 24 fr.) de taxe pour l'année 2012. Le recours, mal fondé, est donc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