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A/3560/2010 vom 3. November 2009</w:t>
      </w:r>
    </w:p>
    <w:p>
      <w:r>
        <w:t>GE Cour de justice, 2009-11-03, FR</w:t>
      </w:r>
    </w:p>
    <w:p>
      <w:r>
        <w:rPr>
          <w:b/>
        </w:rPr>
        <w:t xml:space="preserve">Quelle: </w:t>
      </w:r>
      <w:r>
        <w:t>https://mcp.opencaselaw.ch/entscheid/ge_gerichte_A_3560_2010</w:t>
      </w:r>
    </w:p>
    <w:p>
      <w:r>
        <w:t>FR: GE_GERICHTE A/3560/2010 du 3 novembre 2009</w:t>
      </w:r>
    </w:p>
    <w:p>
      <w:r>
        <w:t>IT: GE_GERICHTE A/3560/2010 del 3 novembre 2009</w:t>
      </w:r>
    </w:p>
    <w:p>
      <w:pPr>
        <w:pStyle w:val="Heading2"/>
      </w:pPr>
      <w:r>
        <w:t>Volltext</w:t>
      </w:r>
    </w:p>
    <w:p>
      <w:r>
        <w:t>Genève Cour de justice (Cour de droit public) Chambre des assurances sociales 25.11.2010 A/3560/2010</w:t>
      </w:r>
    </w:p>
    <w:p>
      <w:r>
        <w:t>A/3560/2010 ATAS/1216/2010 du 25.11.2010 ( LPP ) , PARTAGE LPP En fait En droit RÉPUBLIQUE ET CANTON DE GENÈVE POUVOIR JUDICIAIRE A/3560/2010 ATAS/1216/2010 ARRET DU TRIBUNAL CANTONAL DES ASSURANCES SOCIALES Chambre du 25 novembre 2010 En la cause Monsieur R_____________, domicilié à Chêne-Bougeries Madame R_____________, domiciliée à Puplinge, comparant avec élection de domicile en l'Etude de Me William DAYER demandeurs contre CAISSE D’ASSURANCE DU PERSONNEL DE LA VILLE DE GENÈVE ET DES SERVICES INDUSTRIELS DE GENÈVE (CAP), sise rue de Lyon 93, case postale 123, 1211 Genève 13 AXA WINTERTHUR, Equipe A, sise case postale 1523, 1001 Lausanne défenderesses EN FAIT Par jugement du 3 novembre 2009, la 3 ème chambre du Tribunal de première instance a prononcé le divorce de Madame R_____________, née S____________ en 1970, et Monsieur R_____________, né en 1964, lesquels s'étaient mariés en date du 9 août 1997. Au chiffre 6 du dispositif du jugement précité, le Tribunal de première instance a ordonné le partage par moitié des avoirs de prévoyance professionnelle acquis par chacun des époux durant le mariage. Le jugement de divorce, devenu définitif le 26 août 2010, a été transmis d'office au Tribunal de céans le 20 octobre 2010 pour exécution du partage. Le Tribunal de céans a demandé aux parties de lui indiquer le(s) nom(s) de leur(s) institution(s) de prévoyance, puis aux dites institutions de lui communiquer les montants des avoirs LPP acquis par les intéressés durant le mariage, soit entre le 9 août 1997 et le 26 août 2010. S'agissant du demandeur, il est apparu : - que depuis juillet 1985, il est affilié à la CAISSE D’ASSURANCE DU PERSONNEL DE LA VILLE DE GENÈVE ET DES SERVICES INDUSTRIELS DE GENÈVE (CAP); - qu'au moment du mariage, son avoir s'élevait à 82'975 fr. 80, ce qui représentait, au moment de l'entrée en force du divorce, compte tenu des intérêts courus durant le mariage, la somme de 123'799 fr. 10 (cf. courrier de la CAP du 27 octobre 2010); - qu'au surplus, son avoir total s'élevait à l'entrée en force du divorce à 135'099 fr., étant précisé qu'un versement anticipé de 100'144 fr. a été effectué en juin 2000 dans le cadre de l'encouragement à la propriété du logement (cf. courrier de la CAP). Quant à la demanderesse, il s'est avéré : qu'au moment du mariage, elle était affiliée à la FONDATION DU 2 ÈME PILIER DE LA BANQUE CANTONALE VAUDOISE auprès de laquelle l'avoir accumulé s'élevait, au moment du mariage, à 2'532 fr. 50 (cf. courrier de la fondation du 3 juin 2009), ce qui représentait, compte tenu des intérêts courus durant le mariage, la somme de 3'777 fr. 95 en date du 26 août 2010; que l'avoir de la demanderesse a ensuite été transmis à la FONDATION DE LIBRE PASSAGE DE LA BANQUE CANTONALE VAUDOISE, puis à AXA WINTERTHUR; que l'avoir accumulé auprès de cette dernière s'élevait en date du 26 août 2010 à 40'837 fr. 05 au total.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les demandeurs. Les dates pertinentes sont, d’une part, le 9 août 1997, date du mariage, d’autre part le 26 août 2010, date à laquelle le jugement de divorce est devenu exécutoire. 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230 ). Selon les documents produits, la prestation acquise pendant le mariage par le demandeur s'élève à 111'443 fr. 90 (135'099 + 100'144 - 123'799.10) tandis que celle acquise par la demanderesse atteint la somme de 37'059 fr. 10 (40'837.05 - 3'777.95), les intérêts ayant déjà été calculés par les institutions de prévoyance défenderesses. Ainsi le demandeur doit à son ex-épouse le montant de 55'721 fr. 95 (111'443.90 : 2) alors qu'elle lui doit celui de 18'529 fr. 55 (37'059.10 : 2), de sorte que c’est en définitive le demandeur qui doit à son ex-épouse le montant de 37'192 fr. 40 (55'721.95 - 18'529.55).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la CAISSE D’ASSURANCE DU PERSONNEL DE LA VILLE DE GENÈVE ET DES SERVICES INDUSTRIELS DE GENÈVE (CAP) à transférer, du compte de Monsieur R_____________, la somme de 37'192 fr. 40 à AXA WINTERTHUR en faveur de Madame R_____________, née S____________, ainsi que des intérêts compensatoires au sens des considérants, dès le 27 août 2010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