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A/3551/2015 vom 1. September 2016</w:t>
      </w:r>
    </w:p>
    <w:p>
      <w:r>
        <w:t>GE Cour de justice, 2016-09-01, FR</w:t>
      </w:r>
    </w:p>
    <w:p>
      <w:r>
        <w:rPr>
          <w:b/>
        </w:rPr>
        <w:t xml:space="preserve">Quelle: </w:t>
      </w:r>
      <w:r>
        <w:t>https://mcp.opencaselaw.ch/entscheid/ge_gerichte_A_3551_2015</w:t>
      </w:r>
    </w:p>
    <w:p>
      <w:r>
        <w:t>FR: GE_GERICHTE A/3551/2015 du 1 septembre 2016</w:t>
      </w:r>
    </w:p>
    <w:p>
      <w:r>
        <w:t>IT: GE_GERICHTE A/3551/2015 del 1 settembre 2016</w:t>
      </w:r>
    </w:p>
    <w:p>
      <w:pPr>
        <w:pStyle w:val="Heading2"/>
      </w:pPr>
      <w:r>
        <w:t>Erwägungen</w:t>
      </w:r>
    </w:p>
    <w:p>
      <w:r>
        <w:rPr>
          <w:b/>
        </w:rPr>
        <w:t>E. 6</w:t>
      </w:r>
    </w:p>
    <w:p>
      <w:r>
        <w:t>Quel traitement est-il indiqué ? M. A______ suit-il un traitement adéquat ? Y a-t-il une amélioration possible à court/moyen terme ?</w:t>
      </w:r>
    </w:p>
    <w:p>
      <w:r>
        <w:rPr>
          <w:b/>
        </w:rPr>
        <w:t>E. 7</w:t>
      </w:r>
    </w:p>
    <w:p>
      <w:r>
        <w:t>Existe-il une dépendance (comme l'alcoolisme, la pharmacodépendance ou la toxicomanie) ? Si oui : a) Quelle est l’histoire de la consommation ? Celle-ci est-elle devenue problématique ? Si oui, à partir de quelle date ? b) Qu’en est-il actuellement de cette consommation (notamment l’héroïne) ? c) La consommation d’héroïne est-elle substituée par un traitement de méthadone ? Si oui, depuis quand ?</w:t>
      </w:r>
    </w:p>
    <w:p>
      <w:r>
        <w:rPr>
          <w:b/>
        </w:rPr>
        <w:t>E. 8</w:t>
      </w:r>
    </w:p>
    <w:p>
      <w:r>
        <w:t>a) Cette dépendance a-t-elle provoqué une maladie (ou un accident) qui entraîne une atteinte à la santé physique ou mentale de M. A______ ? Si oui, laquelle ? b) Cette atteinte à la santé entraîne-t-elle une incapacité de travail et, si oui, à quel taux et depuis quelle date ? c) L'activité antérieure est-elle encore possible ? Si oui, à quel taux et depuis quelle date ? Y a-t-il une diminution de rendement ? d) Une autre activité est-elle encore possible ? Si oui, à quel taux et depuis quelle date ? Y a-t-il une diminution de rendement ?</w:t>
      </w:r>
    </w:p>
    <w:p>
      <w:r>
        <w:rPr>
          <w:b/>
        </w:rPr>
        <w:t>E. 9</w:t>
      </w:r>
    </w:p>
    <w:p>
      <w:r>
        <w:t>a) Cette dépendance résulte-t-elle elle-même d'une atteinte à la santé physique ou mentale ayant valeur de maladie ? En d’autres termes, une atteinte à la santé était-elle préexistante à la dépendance ? b) Si oui, laquelle ? Cette atteinte à la santé entraîne-t-elle en elle-même une incapacité de travail et, si oui, à quel taux et depuis quelle date ? c) L'activité antérieure est-elle encore possible ? Si oui, à quel taux et depuis quelle date ? Y a-t-il une diminution de rendement ? d) Une autre activité est-elle encore possible ? Si oui, à quel taux et depuis quelle date ? Y a-t-il une diminution de rendement ?</w:t>
      </w:r>
    </w:p>
    <w:p>
      <w:r>
        <w:rPr>
          <w:b/>
        </w:rPr>
        <w:t>E. 10</w:t>
      </w:r>
    </w:p>
    <w:p>
      <w:r>
        <w:t>Quel rôle la consommation de substances psychoactives joue-t-elle dans le déclenchement ou l’entretien du tableau constaté ?</w:t>
      </w:r>
    </w:p>
    <w:p>
      <w:r>
        <w:rPr>
          <w:b/>
        </w:rPr>
        <w:t>E. 11</w:t>
      </w:r>
    </w:p>
    <w:p>
      <w:r>
        <w:t>a) Compte tenu de vos diagnostics, M. A______ pourrait-il en faisant preuve de bonne volonté exercer une activité lucrative ? b) Si oui, laquelle ? A quel taux ? Depuis quelle date ? c) Quel est votre pronostic quant à l’exigibilité de la reprise d’une activité lucrative ? d) En cas de capacité de travail nulle ou dans une mesure restreinte, quels en sont les motifs ? Quelles sont les limitations fonctionnelles qui entrent en ligne de compte ? A quelles conditions doit répondre l’environnement professionnel ? e) Le tableau constaté est-il particulièrement réversible en cas d’arrêt de la consommation de substances psychotropes ou d’une adaptation du traitement de substitution ? f) Est-il nécessaire que M. A______ s’abstienne de toute consommation pendant plusieurs semaines, afin de déterminer l’évolution de l’état de santé à distance de cette consommation ? Si oui, est-ce exigible et quelle devrait être la durée minimale de la période d’abstinence ? Si non, pourquoi ?</w:t>
      </w:r>
    </w:p>
    <w:p>
      <w:r>
        <w:rPr>
          <w:b/>
        </w:rPr>
        <w:t>E. 12</w:t>
      </w:r>
    </w:p>
    <w:p>
      <w:r>
        <w:t>a) Êtes-vous d'accord avec l'avis du Dr E______ du 30 janvier 2015 ? En particulier avec les diagnostics posés et l'estimation d'une capacité de travail totale du point de vue psychiatrique ? Si non, pourquoi ? b) Êtes-vous d’accord avec les avis du Dr G______ des 30 avril 2014 et 22 février 2016 ? En particulier avec le fait que M. A______ a augmenté sa consommation de cannabis pour pallier les douleurs au genou et lombaires, non soulagées par des antalgiques simples, ainsi qu’avec les diagnostics psychiatriques posés et l’estimation d’une capacité de travail nulle dans une activité physique ? Si non pourquoi ? c) Êtes-vous d’accord avec l’avis de la Dresse K______, du SMR, du 25 avril 2016 ? En particulier, avec la constatation d’une toxicomanie primaire ? Si non, pourquoi ?</w:t>
      </w:r>
    </w:p>
    <w:p>
      <w:r>
        <w:rPr>
          <w:b/>
        </w:rPr>
        <w:t>E. 13</w:t>
      </w:r>
    </w:p>
    <w:p>
      <w:r>
        <w:t>Quel est le pronostic ?</w:t>
      </w:r>
    </w:p>
    <w:p>
      <w:r>
        <w:rPr>
          <w:b/>
        </w:rPr>
        <w:t>E. 14</w:t>
      </w:r>
    </w:p>
    <w:p>
      <w:r>
        <w:t>Des mesures de réadaptation professionnelle sont-elles envisageables ?</w:t>
      </w:r>
    </w:p>
    <w:p>
      <w:r>
        <w:rPr>
          <w:b/>
        </w:rPr>
        <w:t>E. 15</w:t>
      </w:r>
    </w:p>
    <w:p>
      <w:r>
        <w:t>Faire toutes autres observations ou suggestions utiles. II. Ordonne une expertise orthopédique. La confie au Dr Q______. Dit que la mission d’expertise sera la suivante : A. Prendre connaissance du dossier de la cause. B. Si nécessaire prendre tous renseignements auprès des médecins ayant traité M. A______, notamment les Drs C______, D______, I______ et G______. C. Examiner M. A______. D. Etablir un rapport détaillé et répondre aux questions suivantes : 1. Quelle est l’anamnèse détaillée du cas ? 2. Quelles sont les plaintes de M. A______ ? 3. Quelle est l’atteinte à la santé dont souffre M. A______ (diagnostics avec et sans répercussion sur la capacité de travail, dates d'apparition) ? 4. Quel est le status détaillé et l'évolution du status depuis le début de l'atteinte ? 5. M. A______ suit-il un traitement adéquat ? 6. Quelles sont les limitations fonctionnelles en relation avec chaque diagnostic ? A cet égard, veuillez spécifier quelle est la capacité de M. A______ de : - soulever des charges ; - manipuler des outils ; - tenir une posture (assis/debout/bras au-dessus de la tête, rotation, flexion, etc.) ; - se déplacer (terrain régulier/irrégulier-escalier-échelle, etc.) ; - travailler dans différents milieux (froid/chaud/humide/poussiéreux, etc.). 7. a) Compte tenu de vos diagnostics, M. A______ peut-il exercer une activité lucrative ? b) Si oui, laquelle ? A quel taux ? Depuis quelle date ? Y a-t-il une diminution de rendement ? c) Quel est votre pronostic quant à l’exigibilité de la reprise d’une activité lucrative ? d) En particulier l'ancienne activité est-elle exigible ? Si oui, à quel taux ? Si non, quelles sont les limitations fonctionnelles qui entrent en ligne de compte ? A quelles conditions doit répondre l’environnement professionnel ? e) Une activité adaptée est-elle possible ? Si oui, depuis quelle date, à quel taux et quel type d’activité ? f) Si aucune activité n’est exigible, quelles sont les limitations fonctionnelles qui entrent en ligne de compte ? Depuis quelle date l’incapacité de travail totale est-elle survenue ? 8. Des mesures médicales sont-elles nécessaires préalablement à la reprise d’une activité lucrative ? Si oui, lesquelles ? 9. a) Etes-vous d'accord avec l'avis du Dr D______ du 24 décembre 2014 ? En particulier avec les limitations fonctionnelles constatées ? Si non, pourquoi ? b) Etes-vous d’accord avec l’avis du Dr F______, du SMR, du 23 juin 2015 ? En particulier avec les limitations fonctionnelles constatées et l’estimation d’une capacité de travail totale dans une activité adaptée ? Si non pourquoi ? c) Etes-vous d’accord avec l’avis du Dr G______ du 22 février 2016 ? En particulier avec les limitations fonctionnelles constatées et l’estimation d’une capacité de travail nulle dans toute activité physique ? Si non pourquoi ? d) Etes-vous d’accord avec l’avis de la Dresse K______, du SMR, du 25 avril 2016 ? En particulier avec la constatation d’une absence de limitations dans une activité adaptée ? Si non, pourquoi ? 10. Quel est le pronostic ? 11. Des mesures de réadaptation professionnelle sont-elles envisageables ? 12. Faire toutes autres observations ou suggestions utiles. III. Appréciation consensuelle du cas : Compte tenu des limitations fonctionnelles orthopédiques et psychiatriques, M. A______ dispose-t-il d’une capacité de travail ? Si oui, dans quel genre d’activité, à quel taux et depuis quelle date ? Si non ou dans une mesure restreinte quelles sont les limitations fonctionnelles qui entrent en ligne de compte ? IV. Réserve le sort des frais jusqu’à droit jugé au fond. La greffière : Alicia PERRONE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