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A/3551/2007 vom 14. November 2007</w:t>
      </w:r>
    </w:p>
    <w:p>
      <w:r>
        <w:t>GE Cour de justice, 2007-11-14, FR</w:t>
      </w:r>
    </w:p>
    <w:p>
      <w:r>
        <w:rPr>
          <w:b/>
        </w:rPr>
        <w:t xml:space="preserve">Quelle: </w:t>
      </w:r>
      <w:r>
        <w:t>https://mcp.opencaselaw.ch/entscheid/ge_gerichte_A_3551_2007</w:t>
      </w:r>
    </w:p>
    <w:p>
      <w:r>
        <w:t>FR: GE_GERICHTE A/3551/2007 du 14 novembre 2007</w:t>
      </w:r>
    </w:p>
    <w:p>
      <w:r>
        <w:t>IT: GE_GERICHTE A/3551/2007 del 14 novembre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14.11.2007 A/3551/2007</w:t>
      </w:r>
    </w:p>
    <w:p>
      <w:r>
        <w:t>A/3551/2007 ATAS/1270/2007 du 14.11.2007 ( AVS ) , RETIRE RÉPUBLIQUE ET CANTON DE GENÈVE POUVOIR JUDICIAIRE A/3551/2007 ATAS/1270/2007 ARRET DU TRIBUNAL CANTONAL DES ASSURANCES SOCIALES Chambre 4 du 14 novembre 2007 En la cause Madame U__________, domiciliée , GENÈVE recourante contre CAISSE CANTONALE GENEVOISE DE COMPENSATION, sise Route de Chêne 54, GENEVE Intimée Vu la décision sur opposition du 5 septembre 2007 rendue par la CAISSE CANTONALE GENEVOISE DE COMPENSATION (ci-après la caisse), Vu le recours interjeté par Madame U__________ en date du 20 septembre 2007 et son complément du 1 er octobre 2007, Vu la réponse de la caisse du 22 octobre 2007, Attendu que par courriers des 27 octobre et 6 novembre 2007, Madame U__________ informe le Tribunal de céans de ce qu'elle retire son recours; Qu'il convient d'en prendre acte et de rayer la cause du rôle. PAR CES MOTIFS, LE TRIBUNAL CANTONAL DES ASSURANCES SOCIALES : Prend acte du retrait du recours. Raye la cause du rôle. La greffière Sylvie CHAMOUX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